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AMBROSIA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4911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f2hx2g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491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firmly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sweetened flaked coconut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golden raisins or chopped dates (I prefer dates)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grated orange zest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(190°C). Line baking sheets with parchment paper;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 with an electric mixer or in the bowl of of a stand mixer fitted with the paddle attachment, cream the butter; gradually add the sugars, beating well. Add eggs and vanilla, beating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combine flour, baking powder, baking soda, salt, coconut, oats, pecans, raisins or dates, lemon zest and orange zest. Mix well. Stir into the 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 medium cookie scoop to drop the dough onto the prepared baking sheets 2-inch (5cm) apart. Bake for 10-12 minutes. Remove to wire racks to cool.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