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VEGAN CARAMEL CORN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85950"/>
                  <wp:docPr id="1" name="Picture 1"/>
                  <wp:cNvGraphicFramePr>
                    <a:graphicFrameLocks noChangeAspect="1"/>
                  </wp:cNvGraphicFramePr>
                  <a:graphic>
                    <a:graphicData uri="http://schemas.openxmlformats.org/drawingml/2006/picture">
                      <pic:pic>
                        <pic:nvPicPr>
                          <pic:cNvPr id="0" name="tmpnu466rwd.jpg"/>
                          <pic:cNvPicPr/>
                        </pic:nvPicPr>
                        <pic:blipFill>
                          <a:blip r:embed="rId8"/>
                          <a:stretch>
                            <a:fillRect/>
                          </a:stretch>
                        </pic:blipFill>
                        <pic:spPr>
                          <a:xfrm>
                            <a:off x="0" y="0"/>
                            <a:ext cx="2743200" cy="18859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popcorn kernels ((10 cups popped))</w:t>
              <w:br/>
            </w:r>
            <w:r>
              <w:rPr>
                <w:rFonts w:ascii="Montserrat" w:hAnsi="Montserrat"/>
                <w:b w:val="0"/>
                <w:i w:val="0"/>
                <w:caps w:val="0"/>
                <w:sz w:val="18"/>
              </w:rPr>
              <w:t>- 1/2 cup brown sugar, (lightly packed)</w:t>
              <w:br/>
            </w:r>
            <w:r>
              <w:rPr>
                <w:rFonts w:ascii="Montserrat" w:hAnsi="Montserrat"/>
                <w:b w:val="0"/>
                <w:i w:val="0"/>
                <w:caps w:val="0"/>
                <w:sz w:val="18"/>
              </w:rPr>
              <w:t>- 1/4 cup vegan butter</w:t>
              <w:br/>
            </w:r>
            <w:r>
              <w:rPr>
                <w:rFonts w:ascii="Montserrat" w:hAnsi="Montserrat"/>
                <w:b w:val="0"/>
                <w:i w:val="0"/>
                <w:caps w:val="0"/>
                <w:sz w:val="18"/>
              </w:rPr>
              <w:t>- 2 tbsp agave</w:t>
              <w:br/>
            </w:r>
            <w:r>
              <w:rPr>
                <w:rFonts w:ascii="Montserrat" w:hAnsi="Montserrat"/>
                <w:b w:val="0"/>
                <w:i w:val="0"/>
                <w:caps w:val="0"/>
                <w:sz w:val="18"/>
              </w:rPr>
              <w:t>- 1/4 tsp salt</w:t>
              <w:br/>
            </w:r>
            <w:r>
              <w:rPr>
                <w:rFonts w:ascii="Montserrat" w:hAnsi="Montserrat"/>
                <w:b w:val="0"/>
                <w:i w:val="0"/>
                <w:caps w:val="0"/>
                <w:sz w:val="18"/>
              </w:rPr>
              <w:t>- 1/8 tsp cream of tartar</w:t>
              <w:br/>
            </w:r>
            <w:r>
              <w:rPr>
                <w:rFonts w:ascii="Montserrat" w:hAnsi="Montserrat"/>
                <w:b w:val="0"/>
                <w:i w:val="0"/>
                <w:caps w:val="0"/>
                <w:sz w:val="18"/>
              </w:rPr>
              <w:t>- 1/4 tsp baking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your oven to 200F (93C). Line a large baking sheet with parchment paper.</w:t>
            </w:r>
            <w:r>
              <w:br/>
            </w:r>
            <w:r>
              <w:rPr>
                <w:rFonts w:ascii="Montserrat" w:hAnsi="Montserrat"/>
                <w:b w:val="0"/>
                <w:i w:val="0"/>
                <w:caps w:val="0"/>
                <w:sz w:val="18"/>
              </w:rPr>
              <w:t>2. Pop the popcorn in an air popper, or pop with whatever method you normally use (stove top or in the microwave works fine too). Spread the popcorn over the baking sheets.&amp;nbsp;Pick out and&amp;nbsp;discard any unpopped kernels.&amp;nbsp;</w:t>
            </w:r>
            <w:r>
              <w:br/>
            </w:r>
            <w:r>
              <w:rPr>
                <w:rFonts w:ascii="Montserrat" w:hAnsi="Montserrat"/>
                <w:b w:val="0"/>
                <w:i w:val="0"/>
                <w:caps w:val="0"/>
                <w:sz w:val="18"/>
              </w:rPr>
              <w:t>3. In a small saucepan, mix together the brown sugar, vegan butter, agave, salt, and cream of tartar. Put over medium heat and once you reach a foamy boil, cook for 1 to 2 minutes longer, stirring often with a non-stick spatula, being careful not to burn the sugar. Remove from heat and stir in the baking soda. The caramel will get lighter in colour and become very foamy.</w:t>
            </w:r>
            <w:r>
              <w:br/>
            </w:r>
            <w:r>
              <w:rPr>
                <w:rFonts w:ascii="Montserrat" w:hAnsi="Montserrat"/>
                <w:b w:val="0"/>
                <w:i w:val="0"/>
                <w:caps w:val="0"/>
                <w:sz w:val="18"/>
              </w:rPr>
              <w:t>4. Pour the caramel over the popcorn, then stir the popcorn to coat. It&amp;#39;s ok if the caramel isn&amp;#39;t evenly distributed yet, you can continue to mix it as it bakes.</w:t>
            </w:r>
            <w:r>
              <w:br/>
            </w:r>
            <w:r>
              <w:rPr>
                <w:rFonts w:ascii="Montserrat" w:hAnsi="Montserrat"/>
                <w:b w:val="0"/>
                <w:i w:val="0"/>
                <w:caps w:val="0"/>
                <w:sz w:val="18"/>
              </w:rPr>
              <w:t>5. Bake to popcorn for 1 hour, stopping to stir every 20 minutes to help evenly coat the popcorn. Let cool on the baking sheet, then break apart and store in an airtight container. It should stay fresh for up to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