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CRANBERRY JALAPEÑO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#party-food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5b9umm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fresh cranberries (2 cups) (sliced in half)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white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green onions,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cilantro (about 1/4 cup)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- 1/2 - 1 jalapeño, (seeded and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vegan cream cheese (about 1 cup) ((homemade or store-bought))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Crackers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cranberries, white sugar, green onions, cilantro, lemon juice, jalapeño, and salt to a medium bowl and stir to combine. Cover and let marinate in the fridge for a minimum of 4 hours or up to 2 days. I usually let it marinate overnight.  The sugar will dissolve and the cranberries will become less tart.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assemble the dip, spread the vegan cream cheese in a thin layer on the bottom of your serving dish. Spoon the cranberry mixture onto the cream cheese layer leaving behind any extra liquid behind in the bowl. Serve with crackers.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