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FRENCH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#breakfast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pfg2vd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unsweetened soy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pumpkin pureé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packed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- 8-9 pieces thick bread, such as Texas toast or sourdough*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vegan butter, for the pan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shallow bowl, wide enough to fit a piece of bread, whisk together the milk, pumpkin puree, cornstarch, brown sugar, vanilla, cinnamon, nutmeg and ginger together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non-stick pan, add a tablespoon or so of vegan butter (or coconut oil) over medium-high heat and let it melt. Whisk the batter once more right before dipping the bread.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Dip each side of the bread, then add to the pan and cook for 2-3 minutes on each side, until golden brown. Add more vegan butter to the pan as needed between slices.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vegan butter, maple syrup, powdered sugar and perhaps some vegan whipped cream and/or chopped pecans.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