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#vegan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35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t4voz9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35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raw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oil-packed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 from jar of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small pan over medium-high heat, and toast the almonds for 4 - 5 minutes, stirring throughout.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toasted almonds and all the remaining ingredients to a food processor, and blend. Enjoy with crackers or as a spread on your favourite sandwich!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