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BUTTERNUT SQUASH RISOTTO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#creamy #seasonal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0D13C7">
              <w:rPr>
                <w:rFonts w:ascii="Montserrat" w:hAnsi="Montserrat"/>
                <w:bCs/>
                <w:sz w:val="20"/>
                <w:szCs w:val="20"/>
              </w:rPr>
              <w:t>{{IMAGE_COVER}}</w:t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cups (1920ml) vegetable broth (1920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yellow onion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minced garlic (3 cloves)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butternut squash (peeled, seeded, and cut into 1/2-inch pieces (1 1/2-lb)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chopped sage (plus additional leaves to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black pepper (divided)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arborio rice (440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dry white wine (120 mL)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grated parmesan cheese (plus additional for garnish (80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unsalted butter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broth in a large saucepan over medium-low heat until steaming.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large, high-sided skillet, heat 1 tablespoon of oil over medium heat. Add the onion. Cook, stirring often, until tender, about 3 minutes. Add the garlic and cook, stirring constantly, until fragrant, about 30 seconds. Add the remaining 1 tablespoon oil, butternut squash, sage, ½ teaspoon salt, and ¼ teaspoon pepper. Cook, stirring occasionally, until lightly browned and tender, about 6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rice, and cook, stirring often, until the edges of the rice are translucent, about 2 minutes. Stir in the wine, and stir until completely absorbed, about 1 minute.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one ladle (about ½ cup) of warm broth to the rice. Cook, stirring constantly, until the broth is almost completely absorbed. Repeat the process, adding one ladle of broth at a time, until the rice is thickened, tender, and creamy, about 25 to 30 minutes total.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Remove from the heat, and stir in the parmesan, butter, remaining 1/2 teaspoon salt, and remaining ¼ teaspoon pepper until smooth. Garnish with additional sage leaves and additional parmesan,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