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&amp; CHICKPEA KOFTAS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#grilled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crtrvy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700 g jar or 2 x 400 g tins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higher-welfare lamb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wholewheat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- 700 g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mint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hot chilli sauce,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