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SUPER EASY CROCKPOT BROCCOLI CHEESE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#crockpot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008376"/>
                  <wp:docPr id="1" name="Picture 1"/>
                  <wp:cNvGraphicFramePr>
                    <a:graphicFrameLocks noChangeAspect="1"/>
                  </wp:cNvGraphicFramePr>
                  <a:graphic>
                    <a:graphicData uri="http://schemas.openxmlformats.org/drawingml/2006/picture">
                      <pic:pic>
                        <pic:nvPicPr>
                          <pic:cNvPr id="0" name="tmpff7s4z6u.jpg"/>
                          <pic:cNvPicPr/>
                        </pic:nvPicPr>
                        <pic:blipFill>
                          <a:blip r:embed="rId8"/>
                          <a:stretch>
                            <a:fillRect/>
                          </a:stretch>
                        </pic:blipFill>
                        <pic:spPr>
                          <a:xfrm>
                            <a:off x="0" y="0"/>
                            <a:ext cx="2743200" cy="30083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large heads of broccoli</w:t>
              <w:br/>
            </w:r>
            <w:r>
              <w:rPr>
                <w:rFonts w:ascii="Montserrat" w:hAnsi="Montserrat"/>
                <w:b w:val="0"/>
                <w:i w:val="0"/>
                <w:caps w:val="0"/>
                <w:sz w:val="18"/>
              </w:rPr>
              <w:t>- 1 large onion, diced</w:t>
              <w:br/>
            </w:r>
            <w:r>
              <w:rPr>
                <w:rFonts w:ascii="Montserrat" w:hAnsi="Montserrat"/>
                <w:b w:val="0"/>
                <w:i w:val="0"/>
                <w:caps w:val="0"/>
                <w:sz w:val="18"/>
              </w:rPr>
              <w:t>- 2 cans cream of chicken, potato, or mushroom soup, homemade version here</w:t>
              <w:br/>
            </w:r>
            <w:r>
              <w:rPr>
                <w:rFonts w:ascii="Montserrat" w:hAnsi="Montserrat"/>
                <w:b w:val="0"/>
                <w:i w:val="0"/>
                <w:caps w:val="0"/>
                <w:sz w:val="18"/>
              </w:rPr>
              <w:t>- 1 can milk (just refill the empty soup can)</w:t>
              <w:br/>
            </w:r>
            <w:r>
              <w:rPr>
                <w:rFonts w:ascii="Montserrat" w:hAnsi="Montserrat"/>
                <w:b w:val="0"/>
                <w:i w:val="0"/>
                <w:caps w:val="0"/>
                <w:sz w:val="18"/>
              </w:rPr>
              <w:t>- 2 12 oz cans evaporated milk</w:t>
              <w:br/>
            </w:r>
            <w:r>
              <w:rPr>
                <w:rFonts w:ascii="Montserrat" w:hAnsi="Montserrat"/>
                <w:b w:val="0"/>
                <w:i w:val="0"/>
                <w:caps w:val="0"/>
                <w:sz w:val="18"/>
              </w:rPr>
              <w:t>- salt and pepper to taste</w:t>
              <w:br/>
            </w:r>
            <w:r>
              <w:rPr>
                <w:rFonts w:ascii="Montserrat" w:hAnsi="Montserrat"/>
                <w:b w:val="0"/>
                <w:i w:val="0"/>
                <w:caps w:val="0"/>
                <w:sz w:val="18"/>
              </w:rPr>
              <w:t>- cheddar cheese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Chop broccoli into bite-sized florets.</w:t>
            </w:r>
            <w:r>
              <w:br/>
            </w:r>
            <w:r>
              <w:rPr>
                <w:rFonts w:ascii="Montserrat" w:hAnsi="Montserrat"/>
                <w:b w:val="0"/>
                <w:i w:val="0"/>
                <w:caps w:val="0"/>
                <w:sz w:val="18"/>
              </w:rPr>
              <w:t>2. Place soup, milk, evaporated milk, onion, and broccoli in a slow cooker. Cook on high for 4 hours or low for 6-</w:t>
            </w:r>
            <w:r>
              <w:br/>
            </w:r>
            <w:r>
              <w:rPr>
                <w:rFonts w:ascii="Montserrat" w:hAnsi="Montserrat"/>
                <w:b w:val="0"/>
                <w:i w:val="0"/>
                <w:caps w:val="0"/>
                <w:sz w:val="18"/>
              </w:rPr>
              <w:t>8.</w:t>
            </w:r>
            <w:r>
              <w:br/>
            </w:r>
            <w:r>
              <w:rPr>
                <w:rFonts w:ascii="Montserrat" w:hAnsi="Montserrat"/>
                <w:b w:val="0"/>
                <w:i w:val="0"/>
                <w:caps w:val="0"/>
                <w:sz w:val="18"/>
              </w:rPr>
              <w:t>3. Blend 3-4 cups (960ml) of soup until broccoli has broken into small pieces, about 10 seconds. Add back to the pot and stir to combine. Season with salt and pepper and top with shredded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