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PECAN PIE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#comfort-food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hjgzmr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single batch Best Ever Pie Crust,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(109 g) pecan halves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(170 g) semisweet chocolate chips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eggs, (at room temperature, lightly beaten)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(100 g)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(100 g)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corn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bourbon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fine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375°F (190°C).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Remove the pie crust from the fridge. Let sit at room temperature for about 5 minutes, until slightly pliable.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Roll the dough out on a floured work surface. Keep turning the dough after every roll to ensure it doesn’t stick to the counter and is of even thickness. Roll out into a 13-inch (33cm) circle about 1/8-inch (20cm) thick.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Gently roll the dough up and around the rolling pin, then unroll and drape over a 9-inch (23cm) deep dish pie pan. Gently press into the cavity of the pie pan, being careful to avoid stretching it to fit. Use scissors or a knife to trim the excess dough, leaving a 1-inch (3cm) overhang. Fold the overhang under itself and crimp or flute.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Spread the pecans and chocolate chips evenly on the bottom of the pie shell.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In a large bowl, whisk the eggs, granulated sugar, brown sugar, corn syrup, bourbon, vanilla, cinnamon, and salt. Pour over the pecans and chocolate chips. Bake for 30 minutes, then carefully place a pie shield over the crust. Continue baking until the filling is set, about 20 to 25 minutes longer*. Remove from the oven and cool for 30 minutes before slicing and serving.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Cover and store at refrigerated for up to two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