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 MISO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at21zx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a piece of dried kombu, about 2x3-inch (5x8cm)</w:t>
              <w:br/>
            </w:r>
            <w:r>
              <w:rPr>
                <w:rFonts w:ascii="Montserrat" w:hAnsi="Montserrat"/>
                <w:b w:val="0"/>
                <w:i w:val="0"/>
                <w:caps w:val="0"/>
                <w:sz w:val="18"/>
              </w:rPr>
              <w:t>- 4 cups (960ml) water</w:t>
              <w:br/>
            </w:r>
            <w:r>
              <w:rPr>
                <w:rFonts w:ascii="Montserrat" w:hAnsi="Montserrat"/>
                <w:b w:val="0"/>
                <w:i w:val="0"/>
                <w:caps w:val="0"/>
                <w:sz w:val="18"/>
              </w:rPr>
              <w:t>- 4 cups (960ml) dashi</w:t>
              <w:br/>
            </w:r>
            <w:r>
              <w:rPr>
                <w:rFonts w:ascii="Montserrat" w:hAnsi="Montserrat"/>
                <w:b w:val="0"/>
                <w:i w:val="0"/>
                <w:caps w:val="0"/>
                <w:sz w:val="18"/>
              </w:rPr>
              <w:t>- 3 to 4 tbsp white miso paste</w:t>
              <w:br/>
            </w:r>
            <w:r>
              <w:rPr>
                <w:rFonts w:ascii="Montserrat" w:hAnsi="Montserrat"/>
                <w:b w:val="0"/>
                <w:i w:val="0"/>
                <w:caps w:val="0"/>
                <w:sz w:val="18"/>
              </w:rPr>
              <w:t>- 1 tsp grated ginger</w:t>
              <w:br/>
            </w:r>
            <w:r>
              <w:rPr>
                <w:rFonts w:ascii="Montserrat" w:hAnsi="Montserrat"/>
                <w:b w:val="0"/>
                <w:i w:val="0"/>
                <w:caps w:val="0"/>
                <w:sz w:val="18"/>
              </w:rPr>
              <w:t>- 1/4 cup chopped scallions</w:t>
              <w:br/>
            </w:r>
            <w:r>
              <w:rPr>
                <w:rFonts w:ascii="Montserrat" w:hAnsi="Montserrat"/>
                <w:b w:val="0"/>
                <w:i w:val="0"/>
                <w:caps w:val="0"/>
                <w:sz w:val="18"/>
              </w:rPr>
              <w:t>- 1/2 cup sliced shiitake mushrooms</w:t>
              <w:br/>
            </w:r>
            <w:r>
              <w:rPr>
                <w:rFonts w:ascii="Montserrat" w:hAnsi="Montserrat"/>
                <w:b w:val="0"/>
                <w:i w:val="0"/>
                <w:caps w:val="0"/>
                <w:sz w:val="18"/>
              </w:rPr>
              <w:t>- 4 small turnips, quartered</w:t>
              <w:br/>
            </w:r>
            <w:r>
              <w:rPr>
                <w:rFonts w:ascii="Montserrat" w:hAnsi="Montserrat"/>
                <w:b w:val="0"/>
                <w:i w:val="0"/>
                <w:caps w:val="0"/>
                <w:sz w:val="18"/>
              </w:rPr>
              <w:t>- 1/2 chopped carrots</w:t>
              <w:br/>
            </w:r>
            <w:r>
              <w:rPr>
                <w:rFonts w:ascii="Montserrat" w:hAnsi="Montserrat"/>
                <w:b w:val="0"/>
                <w:i w:val="0"/>
                <w:caps w:val="0"/>
                <w:sz w:val="18"/>
              </w:rPr>
              <w:t>- 1/2 cup firm tofu cubes</w:t>
              <w:br/>
            </w:r>
            <w:r>
              <w:rPr>
                <w:rFonts w:ascii="Montserrat" w:hAnsi="Montserrat"/>
                <w:b w:val="0"/>
                <w:i w:val="0"/>
                <w:caps w:val="0"/>
                <w:sz w:val="18"/>
              </w:rPr>
              <w:t>- 4 oz cooked soba noodles (optional)</w:t>
              <w:br/>
            </w:r>
            <w:r>
              <w:rPr>
                <w:rFonts w:ascii="Montserrat" w:hAnsi="Montserrat"/>
                <w:b w:val="0"/>
                <w:i w:val="0"/>
                <w:caps w:val="0"/>
                <w:sz w:val="18"/>
              </w:rPr>
              <w:t>- 1 cup (240ml) chopped turnip greens (optional)</w:t>
              <w:br/>
            </w:r>
            <w:r>
              <w:rPr>
                <w:rFonts w:ascii="Montserrat" w:hAnsi="Montserrat"/>
                <w:b w:val="0"/>
                <w:i w:val="0"/>
                <w:caps w:val="0"/>
                <w:sz w:val="18"/>
              </w:rPr>
              <w:t>- A few tsp soy sauce or tamari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dashi: Gently rinse the kombu piece. Place it in a medium pot with 4 cups (960ml) water and gently simmer for 10 minutes. Don’t let it boil, or the kombu flavor will turn bitter. Once the kombu piece is soft, remove it and bring the water to a boil for just a few minutes.</w:t>
            </w:r>
            <w:r>
              <w:br/>
            </w:r>
            <w:r>
              <w:rPr>
                <w:rFonts w:ascii="Montserrat" w:hAnsi="Montserrat"/>
                <w:b w:val="0"/>
                <w:i w:val="0"/>
                <w:caps w:val="0"/>
                <w:sz w:val="18"/>
              </w:rPr>
              <w:t>2. Reduce the heat again and add 1 cup (240ml) more water. In a small bowl, stir the miso paste together with some of the hot dashi water (until it’s not clumpy), then stir to incorporate it into the soup broth.</w:t>
            </w:r>
            <w:r>
              <w:br/>
            </w:r>
            <w:r>
              <w:rPr>
                <w:rFonts w:ascii="Montserrat" w:hAnsi="Montserrat"/>
                <w:b w:val="0"/>
                <w:i w:val="0"/>
                <w:caps w:val="0"/>
                <w:sz w:val="18"/>
              </w:rPr>
              <w:t>3. Add the ginger, scallions and shiitakes, turnips, and carrots and simmer on low until the turnips are soft and fork-tender (about 35-40 minutes). Note: If your soup is too thick, add 1-2 cups (480ml) more water until it is a thinner consistency.</w:t>
            </w:r>
            <w:r>
              <w:br/>
            </w:r>
            <w:r>
              <w:rPr>
                <w:rFonts w:ascii="Montserrat" w:hAnsi="Montserrat"/>
                <w:b w:val="0"/>
                <w:i w:val="0"/>
                <w:caps w:val="0"/>
                <w:sz w:val="18"/>
              </w:rPr>
              <w:t>4. Add the tofu and cooked soba noodles. Then taste and adjust seasonings, adding a few teaspoons of soy sauce if you like.</w:t>
            </w:r>
            <w:r>
              <w:br/>
            </w:r>
            <w:r>
              <w:rPr>
                <w:rFonts w:ascii="Montserrat" w:hAnsi="Montserrat"/>
                <w:b w:val="0"/>
                <w:i w:val="0"/>
                <w:caps w:val="0"/>
                <w:sz w:val="18"/>
              </w:rPr>
              <w:t>5. Store leftover soup in the fridge for 3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