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SHRIMP &amp; MEXICAN CORN FOIL PACKETS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#grilled #seafood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wd9_hxm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lb shrimp (medium, peeled and deveined, tails on or off)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ears corn on the cob (husked, cut into 6 x 1-inch pieces per cob)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red bell pepper (deseeded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orange bell pepper (deseeded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bell pepper (deseeded and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red onion (thinly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taco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cilantro leaves (chopped, fresh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sour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 (finely 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Cotija (or feta cheese, finely crumbled, or fresh grated parmesan cheese)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chili powder ( plus more for serving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cilantro leaves (finely chopped to garnish)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lime (cut into wedges)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 gas (or charcoal grill), or a grill pan over high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Cut four sheets of foil, about 10-12-inch (5cm)es (25-30cm) long. Combine the shrimp, corn, bell peppers and onions in a large bowl. Add the olive oil, garlic, taco seasoning, brown sugar, lime juice, cilantro and cumin; gently toss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Divide shrimp mixture among the four pieces of foil, arranging the ingredients on the centre of each piece. Fold up all 4 sides of each foil packet, covering completely and sealing the packets closed.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foil packets on the grill and cook until just cooked through, about 6-8 minutes on one side. Flip, and continue to grill on the other side for a further 6 minutes, or until the corn is tender and shrimp are fully cooked. (If using the oven, bake in a preheated oven -- 400°F | 200°C -- on a baking sheet for 25-30 minutes, or until done).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While the packs are cooking, mix together the mayo, sour cream and garlic until thoroughly mixed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Once cooked, drizzle the corn with the crema; top with the cheese and chili powder; garnish packs with the cilantro (or parsley) and serve packets immediately with lime wedges, tortillas, rice, or other sides.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