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RED CABBAGE SALAD WITH APPLE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z59cf8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red cabbage (6 cups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sauerkraut (well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English cucumber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granny smith apple (sliced into thin bite-sized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green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dill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vinegar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Finely chop cabbage and transfer it to a large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Thoroughly squeeze sauerkraut by the fist-fulls to remove excess moisture until you have 1/2 cup of squeezed sauerkraut then add it to the salad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sliced cucumber and granny smith apple, chopped dill and green onion.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Drizzle the salad with 4 Tbsp extra virgin olive oil and 1 Tbsp white vinegar and 1/2 tsp sea salt*. Toss the salad well to combine and add more salt and/or vinegar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