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THIN MINT PROTEIN SHAKE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cslfv6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almond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frozen banana (in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scoop chocolate protein powder (or mint chocolate, I used Truvani mint chocolate)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peppermint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ice cubes (100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chocolate chips (I used Lily’s chocolate chips)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all ingredients, except for the chocolate chips to a blender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chocolate chips &amp; pulse for a few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into a glass. Top with more chocolate chips and/or a melted chocolate drizzle.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