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HEIRLOOM TOMATO SANDWICH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#fresh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pml92_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ciabatta bread (sliced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slices ripe heirloom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 and fresh cracked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basil leaf (cut chiffonade)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fresh tomatoes on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Drizzle with olive oil, salt and fresh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Top with basil.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