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MANGO TURMERIC LASSI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#healthy #smoothie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rlin6_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Medjool date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 frozen mango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unsweetened soy yogurt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lemon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the ingredients to a blender and blend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into glasses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