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TORTELLINI SALAD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7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wha1z8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7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- 18 oz cheese tortellini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small or 1 large broccoli crown (chopped into mini florets)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onion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mato (seeded and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shredded parmesan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Creamy Caesar dressing or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Chop brocolli into small florets. Finely chop onion, than seed and chop the tomato.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cheese toretlini according to the instructions on the package (salt the water). Rinse with cold water to cool them down. Top with parmesan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Mix all the ingredients and add ceasar dressing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