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HAWAIIAN CHICKEN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50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#comfort-food #quick #grilled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7432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mlh7czvi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7432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- 1.5 kg / 3 lb chicken drumsticks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olive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- 440 g / 15 oz can crushed pineapple in natural juice (about 1.5 cups) (see notes)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tomato sauce or ketchup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light soy sauce (see notes)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 tbsp brown sugar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malt vinegar (see notes)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fresh ginger (, grated)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garlic cloves (, minced)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paprika powder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dried onion flakes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tbsp cumin powder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chili powder (or cayenne powder). Adjust to taste.)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Black pepper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long grain or medium grain rice (, uncooked)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coconut milk (see notes)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water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salt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- 3/4 tsp sugar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Lime wedges (, to serve)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Coriander/cilantro leaves (, for garnish on rice and chicken)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Toasted desiccated coconut (, for garnish on rice)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Marinate the Chicken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Combine the Marinade Glaze ingredients in a saucepan over medium high heat. Bring to simmer, then turn it down to medium for 10 minutes or so until it reduced by around 1/3 and is a bit syrupy. The pineapple should be softened and starting to breakdown. Give it a mush with a potato masher to help it along.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Allow Marinade Glaze to cool, then combine in a large ziplock bag or bowl with the chicken.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Marinate for at least 4 hours, up to 24 hours. You could also freeze the chicken with the marinade.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Cook the Chicken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Preheat oven to 180C/350F.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7. Bring the chicken to room temperature.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8. Dip the chicken and Marinade into a baking dish.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9. Drizzle over olive oil then spoon over some of the Marinade Glaze onto the drumsticks, ensuring you get some pineapple chunks on the chicken itself.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0. Place chicken in the oven and bake for 20 minutes. Remove baking tray from oven and turn the chicken and again spoon the marinade &amp; pineapple bits onto the chicken.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Bake for a further 15 minutes and check the chicken. If the marinade pooled in the baking dish is looking dry and starting to burn, then pour in a bit of water.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Return chicken to the oven and bake until dark golden brown and the Marinade Glaze is caramelised and sticky (about 5 to 10 minutes).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Coconut Rice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Combine ingredients in a saucepan over high heat. Cover with a lid and bring to boil.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Turn down heat to low then leave to simmer for 15 to 18 minutes until all the liquid has been absorbed.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Remove from heat and allow to rest for at least 5 minutes before serving.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7. To Serve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8. Garnish rice with tasted desiccated coconut (optional).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9. Scatter coriander/cilantro over rice and chicken and serve with lime wedges on the side.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