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TACO STACK</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#taco</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42247"/>
                  <wp:docPr id="1" name="Picture 1"/>
                  <wp:cNvGraphicFramePr>
                    <a:graphicFrameLocks noChangeAspect="1"/>
                  </wp:cNvGraphicFramePr>
                  <a:graphic>
                    <a:graphicData uri="http://schemas.openxmlformats.org/drawingml/2006/picture">
                      <pic:pic>
                        <pic:nvPicPr>
                          <pic:cNvPr id="0" name="tmpjnwhvu0y.jpg"/>
                          <pic:cNvPicPr/>
                        </pic:nvPicPr>
                        <pic:blipFill>
                          <a:blip r:embed="rId8"/>
                          <a:stretch>
                            <a:fillRect/>
                          </a:stretch>
                        </pic:blipFill>
                        <pic:spPr>
                          <a:xfrm>
                            <a:off x="0" y="0"/>
                            <a:ext cx="2743200" cy="184224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small tortillas (, corn or flour (around 6" / 12 cm rounds)</w:t>
              <w:br/>
            </w:r>
            <w:r>
              <w:rPr>
                <w:rFonts w:ascii="Montserrat" w:hAnsi="Montserrat"/>
                <w:b w:val="0"/>
                <w:i w:val="0"/>
                <w:caps w:val="0"/>
                <w:sz w:val="18"/>
              </w:rPr>
              <w:t>- 3 cups (720ml) shredded Pork Carnitas or Quick Mexican Chicken (see below)</w:t>
              <w:br/>
            </w:r>
            <w:r>
              <w:rPr>
                <w:rFonts w:ascii="Montserrat" w:hAnsi="Montserrat"/>
                <w:b w:val="0"/>
                <w:i w:val="0"/>
                <w:caps w:val="0"/>
                <w:sz w:val="18"/>
              </w:rPr>
              <w:t>- 1 tbsp olive oil</w:t>
              <w:br/>
            </w:r>
            <w:r>
              <w:rPr>
                <w:rFonts w:ascii="Montserrat" w:hAnsi="Montserrat"/>
                <w:b w:val="0"/>
                <w:i w:val="0"/>
                <w:caps w:val="0"/>
                <w:sz w:val="18"/>
              </w:rPr>
              <w:t>- 1 1/2 cups grated cheese (I used Monterey Jack. See Note 1 for other suggestions)</w:t>
              <w:br/>
            </w:r>
            <w:r>
              <w:rPr>
                <w:rFonts w:ascii="Montserrat" w:hAnsi="Montserrat"/>
                <w:b w:val="0"/>
                <w:i w:val="0"/>
                <w:caps w:val="0"/>
                <w:sz w:val="18"/>
              </w:rPr>
              <w:t>- 1 1/4 cups corn kernels (, fresh, frozen or canned (drained) (I used frozen)</w:t>
              <w:br/>
            </w:r>
            <w:r>
              <w:rPr>
                <w:rFonts w:ascii="Montserrat" w:hAnsi="Montserrat"/>
                <w:b w:val="0"/>
                <w:i w:val="0"/>
                <w:caps w:val="0"/>
                <w:sz w:val="18"/>
              </w:rPr>
              <w:t>- 1 tbsp olive oil</w:t>
              <w:br/>
            </w:r>
            <w:r>
              <w:rPr>
                <w:rFonts w:ascii="Montserrat" w:hAnsi="Montserrat"/>
                <w:b w:val="0"/>
                <w:i w:val="0"/>
                <w:caps w:val="0"/>
                <w:sz w:val="18"/>
              </w:rPr>
              <w:t>- 1 punnet cherry tomatoes (, diced (or 2 medium tomatos, deseeded and diced, around 1 1/2 cups (Note 2))</w:t>
              <w:br/>
            </w:r>
            <w:r>
              <w:rPr>
                <w:rFonts w:ascii="Montserrat" w:hAnsi="Montserrat"/>
                <w:b w:val="0"/>
                <w:i w:val="0"/>
                <w:caps w:val="0"/>
                <w:sz w:val="18"/>
              </w:rPr>
              <w:t>- 2 shallots / scallions (, green part only, sliced)</w:t>
              <w:br/>
            </w:r>
            <w:r>
              <w:rPr>
                <w:rFonts w:ascii="Montserrat" w:hAnsi="Montserrat"/>
                <w:b w:val="0"/>
                <w:i w:val="0"/>
                <w:caps w:val="0"/>
                <w:sz w:val="18"/>
              </w:rPr>
              <w:t>- 1/2 lime (, juice only (add more or less to taste)</w:t>
              <w:br/>
            </w:r>
            <w:r>
              <w:rPr>
                <w:rFonts w:ascii="Montserrat" w:hAnsi="Montserrat"/>
                <w:b w:val="0"/>
                <w:i w:val="0"/>
                <w:caps w:val="0"/>
                <w:sz w:val="18"/>
              </w:rPr>
              <w:t>- Salt and pepper to taste</w:t>
              <w:br/>
            </w:r>
            <w:r>
              <w:rPr>
                <w:rFonts w:ascii="Montserrat" w:hAnsi="Montserrat"/>
                <w:b w:val="0"/>
                <w:i w:val="0"/>
                <w:caps w:val="0"/>
                <w:sz w:val="18"/>
              </w:rPr>
              <w:t>- 1.2 lb / 600 g chicken thigh fillets (, skinless and boneless, cut into 1 cm / 2/5" slices (Note 3)</w:t>
              <w:br/>
            </w:r>
            <w:r>
              <w:rPr>
                <w:rFonts w:ascii="Montserrat" w:hAnsi="Montserrat"/>
                <w:b w:val="0"/>
                <w:i w:val="0"/>
                <w:caps w:val="0"/>
                <w:sz w:val="18"/>
              </w:rPr>
              <w:t>- 1 tsp garlic powder (or add 1 minced garlic clove into the oil in the fry pan)</w:t>
              <w:br/>
            </w:r>
            <w:r>
              <w:rPr>
                <w:rFonts w:ascii="Montserrat" w:hAnsi="Montserrat"/>
                <w:b w:val="0"/>
                <w:i w:val="0"/>
                <w:caps w:val="0"/>
                <w:sz w:val="18"/>
              </w:rPr>
              <w:t>- 2 tsp cumin powder</w:t>
              <w:br/>
            </w:r>
            <w:r>
              <w:rPr>
                <w:rFonts w:ascii="Montserrat" w:hAnsi="Montserrat"/>
                <w:b w:val="0"/>
                <w:i w:val="0"/>
                <w:caps w:val="0"/>
                <w:sz w:val="18"/>
              </w:rPr>
              <w:t>- 1 tsp paprika</w:t>
              <w:br/>
            </w:r>
            <w:r>
              <w:rPr>
                <w:rFonts w:ascii="Montserrat" w:hAnsi="Montserrat"/>
                <w:b w:val="0"/>
                <w:i w:val="0"/>
                <w:caps w:val="0"/>
                <w:sz w:val="18"/>
              </w:rPr>
              <w:t>- 1/2 tsp oregano</w:t>
              <w:br/>
            </w:r>
            <w:r>
              <w:rPr>
                <w:rFonts w:ascii="Montserrat" w:hAnsi="Montserrat"/>
                <w:b w:val="0"/>
                <w:i w:val="0"/>
                <w:caps w:val="0"/>
                <w:sz w:val="18"/>
              </w:rPr>
              <w:t>- Pinch of cayenne or chili powder (for heat - adjust to taste)</w:t>
              <w:br/>
            </w:r>
            <w:r>
              <w:rPr>
                <w:rFonts w:ascii="Montserrat" w:hAnsi="Montserrat"/>
                <w:b w:val="0"/>
                <w:i w:val="0"/>
                <w:caps w:val="0"/>
                <w:sz w:val="18"/>
              </w:rPr>
              <w:t>- 1 1/2 tsp salt</w:t>
              <w:br/>
            </w:r>
            <w:r>
              <w:rPr>
                <w:rFonts w:ascii="Montserrat" w:hAnsi="Montserrat"/>
                <w:b w:val="0"/>
                <w:i w:val="0"/>
                <w:caps w:val="0"/>
                <w:sz w:val="18"/>
              </w:rPr>
              <w:t>- Black pepper</w:t>
              <w:br/>
            </w:r>
            <w:r>
              <w:rPr>
                <w:rFonts w:ascii="Montserrat" w:hAnsi="Montserrat"/>
                <w:b w:val="0"/>
                <w:i w:val="0"/>
                <w:caps w:val="0"/>
                <w:sz w:val="18"/>
              </w:rPr>
              <w:t>- 1 lime (, juice only)</w:t>
              <w:br/>
            </w:r>
            <w:r>
              <w:rPr>
                <w:rFonts w:ascii="Montserrat" w:hAnsi="Montserrat"/>
                <w:b w:val="0"/>
                <w:i w:val="0"/>
                <w:caps w:val="0"/>
                <w:sz w:val="18"/>
              </w:rPr>
              <w:t>- 1 tbsp olive oil</w:t>
              <w:br/>
            </w:r>
            <w:r>
              <w:rPr>
                <w:rFonts w:ascii="Montserrat" w:hAnsi="Montserrat"/>
                <w:b w:val="0"/>
                <w:i w:val="0"/>
                <w:caps w:val="0"/>
                <w:sz w:val="18"/>
              </w:rPr>
              <w:t>- Sour cream</w:t>
              <w:br/>
            </w:r>
            <w:r>
              <w:rPr>
                <w:rFonts w:ascii="Montserrat" w:hAnsi="Montserrat"/>
                <w:b w:val="0"/>
                <w:i w:val="0"/>
                <w:caps w:val="0"/>
                <w:sz w:val="18"/>
              </w:rPr>
              <w:t>- Cilantro / coriander</w:t>
              <w:br/>
            </w:r>
            <w:r>
              <w:rPr>
                <w:rFonts w:ascii="Montserrat" w:hAnsi="Montserrat"/>
                <w:b w:val="0"/>
                <w:i w:val="0"/>
                <w:caps w:val="0"/>
                <w:sz w:val="18"/>
              </w:rPr>
              <w:t>- Jalapeños (, finely chopped)</w:t>
              <w:br/>
            </w:r>
            <w:r>
              <w:rPr>
                <w:rFonts w:ascii="Montserrat" w:hAnsi="Montserrat"/>
                <w:b w:val="0"/>
                <w:i w:val="0"/>
                <w:caps w:val="0"/>
                <w:sz w:val="18"/>
              </w:rPr>
              <w:t>- Avocado (, diced)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180C/350F.</w:t>
            </w:r>
            <w:r>
              <w:br/>
            </w:r>
            <w:r>
              <w:rPr>
                <w:rFonts w:ascii="Montserrat" w:hAnsi="Montserrat"/>
                <w:b w:val="0"/>
                <w:i w:val="0"/>
                <w:caps w:val="0"/>
                <w:sz w:val="18"/>
              </w:rPr>
              <w:t>2. Prepare either the Pork Carnitas or Quick Mexican Chicken.</w:t>
            </w:r>
            <w:r>
              <w:br/>
            </w:r>
            <w:r>
              <w:rPr>
                <w:rFonts w:ascii="Montserrat" w:hAnsi="Montserrat"/>
                <w:b w:val="0"/>
                <w:i w:val="0"/>
                <w:caps w:val="0"/>
                <w:sz w:val="18"/>
              </w:rPr>
              <w:t>3. Place the corn tortillas in the oven (I do it directly on the shelf) and bake for 3 to 5 minutes on each side, just to make them a bit stiff but not browned.</w:t>
            </w:r>
            <w:r>
              <w:br/>
            </w:r>
            <w:r>
              <w:rPr>
                <w:rFonts w:ascii="Montserrat" w:hAnsi="Montserrat"/>
                <w:b w:val="0"/>
                <w:i w:val="0"/>
                <w:caps w:val="0"/>
                <w:sz w:val="18"/>
              </w:rPr>
              <w:t>4. Place a tortilla on a baking tray. Scatter 1/6th of the Pork Carnitas or Quick Mexican Chicken on the tortilla and top with Salsa (reserve some for Topping) then cheese. Place another tortilla on top and repeat, then again (so you end up with 3 layers of meat. Place the 4th tortilla on top. I don't put anything on it, but you could sprinkle some cheese if you want.</w:t>
            </w:r>
            <w:r>
              <w:br/>
            </w:r>
            <w:r>
              <w:rPr>
                <w:rFonts w:ascii="Montserrat" w:hAnsi="Montserrat"/>
                <w:b w:val="0"/>
                <w:i w:val="0"/>
                <w:caps w:val="0"/>
                <w:sz w:val="18"/>
              </w:rPr>
              <w:t>5. Repeat with remaining 4 tortillas.</w:t>
            </w:r>
            <w:r>
              <w:br/>
            </w:r>
            <w:r>
              <w:rPr>
                <w:rFonts w:ascii="Montserrat" w:hAnsi="Montserrat"/>
                <w:b w:val="0"/>
                <w:i w:val="0"/>
                <w:caps w:val="0"/>
                <w:sz w:val="18"/>
              </w:rPr>
              <w:t>6. Bake for 10 minutes until heated through and cheese is melted (it does not take long).</w:t>
            </w:r>
            <w:r>
              <w:br/>
            </w:r>
            <w:r>
              <w:rPr>
                <w:rFonts w:ascii="Montserrat" w:hAnsi="Montserrat"/>
                <w:b w:val="0"/>
                <w:i w:val="0"/>
                <w:caps w:val="0"/>
                <w:sz w:val="18"/>
              </w:rPr>
              <w:t>7. Remove from oven.</w:t>
            </w:r>
            <w:r>
              <w:br/>
            </w:r>
            <w:r>
              <w:rPr>
                <w:rFonts w:ascii="Montserrat" w:hAnsi="Montserrat"/>
                <w:b w:val="0"/>
                <w:i w:val="0"/>
                <w:caps w:val="0"/>
                <w:sz w:val="18"/>
              </w:rPr>
              <w:t>8. Top with remaining Salsa and Toppings of choice (I used sour cream, avocado, jalapeño and coriander/cilantro)</w:t>
            </w:r>
            <w:r>
              <w:br/>
            </w:r>
            <w:r>
              <w:rPr>
                <w:rFonts w:ascii="Montserrat" w:hAnsi="Montserrat"/>
                <w:b w:val="0"/>
                <w:i w:val="0"/>
                <w:caps w:val="0"/>
                <w:sz w:val="18"/>
              </w:rPr>
              <w:t>9. Salsa</w:t>
            </w:r>
            <w:r>
              <w:br/>
            </w:r>
            <w:r>
              <w:rPr>
                <w:rFonts w:ascii="Montserrat" w:hAnsi="Montserrat"/>
                <w:b w:val="0"/>
                <w:i w:val="0"/>
                <w:caps w:val="0"/>
                <w:sz w:val="18"/>
              </w:rPr>
              <w:t>1</w:t>
            </w:r>
            <w:r>
              <w:br/>
            </w:r>
            <w:r>
              <w:rPr>
                <w:rFonts w:ascii="Montserrat" w:hAnsi="Montserrat"/>
                <w:b w:val="0"/>
                <w:i w:val="0"/>
                <w:caps w:val="0"/>
                <w:sz w:val="18"/>
              </w:rPr>
              <w:t>0. Heat 1 tbsp olive oil in a large pan over high heat. Add the corn and sauté for a couple of minutes until charred to your liking. (This step is optional)</w:t>
            </w:r>
            <w:r>
              <w:br/>
            </w:r>
            <w:r>
              <w:rPr>
                <w:rFonts w:ascii="Montserrat" w:hAnsi="Montserrat"/>
                <w:b w:val="0"/>
                <w:i w:val="0"/>
                <w:caps w:val="0"/>
                <w:sz w:val="18"/>
              </w:rPr>
              <w:t>1</w:t>
            </w:r>
            <w:r>
              <w:br/>
            </w:r>
            <w:r>
              <w:rPr>
                <w:rFonts w:ascii="Montserrat" w:hAnsi="Montserrat"/>
                <w:b w:val="0"/>
                <w:i w:val="0"/>
                <w:caps w:val="0"/>
                <w:sz w:val="18"/>
              </w:rPr>
              <w:t>1. Allow to cool slightly, then toss with remaining Salsa ingredients.</w:t>
            </w:r>
            <w:r>
              <w:br/>
            </w:r>
            <w:r>
              <w:rPr>
                <w:rFonts w:ascii="Montserrat" w:hAnsi="Montserrat"/>
                <w:b w:val="0"/>
                <w:i w:val="0"/>
                <w:caps w:val="0"/>
                <w:sz w:val="18"/>
              </w:rPr>
              <w:t>1</w:t>
            </w:r>
            <w:r>
              <w:br/>
            </w:r>
            <w:r>
              <w:rPr>
                <w:rFonts w:ascii="Montserrat" w:hAnsi="Montserrat"/>
                <w:b w:val="0"/>
                <w:i w:val="0"/>
                <w:caps w:val="0"/>
                <w:sz w:val="18"/>
              </w:rPr>
              <w:t>2. Pork Carnitas</w:t>
            </w:r>
            <w:r>
              <w:br/>
            </w:r>
            <w:r>
              <w:rPr>
                <w:rFonts w:ascii="Montserrat" w:hAnsi="Montserrat"/>
                <w:b w:val="0"/>
                <w:i w:val="0"/>
                <w:caps w:val="0"/>
                <w:sz w:val="18"/>
              </w:rPr>
              <w:t>1</w:t>
            </w:r>
            <w:r>
              <w:br/>
            </w:r>
            <w:r>
              <w:rPr>
                <w:rFonts w:ascii="Montserrat" w:hAnsi="Montserrat"/>
                <w:b w:val="0"/>
                <w:i w:val="0"/>
                <w:caps w:val="0"/>
                <w:sz w:val="18"/>
              </w:rPr>
              <w:t>3. Defrost (if using frozen), then heat 1 tbsp olive oil in a large fry pan over high heat.</w:t>
            </w:r>
            <w:r>
              <w:br/>
            </w:r>
            <w:r>
              <w:rPr>
                <w:rFonts w:ascii="Montserrat" w:hAnsi="Montserrat"/>
                <w:b w:val="0"/>
                <w:i w:val="0"/>
                <w:caps w:val="0"/>
                <w:sz w:val="18"/>
              </w:rPr>
              <w:t>1</w:t>
            </w:r>
            <w:r>
              <w:br/>
            </w:r>
            <w:r>
              <w:rPr>
                <w:rFonts w:ascii="Montserrat" w:hAnsi="Montserrat"/>
                <w:b w:val="0"/>
                <w:i w:val="0"/>
                <w:caps w:val="0"/>
                <w:sz w:val="18"/>
              </w:rPr>
              <w:t>4. Add Pork Carnitas and cooking until the underside is golden brown (do not flip - Note 4).</w:t>
            </w:r>
            <w:r>
              <w:br/>
            </w:r>
            <w:r>
              <w:rPr>
                <w:rFonts w:ascii="Montserrat" w:hAnsi="Montserrat"/>
                <w:b w:val="0"/>
                <w:i w:val="0"/>
                <w:caps w:val="0"/>
                <w:sz w:val="18"/>
              </w:rPr>
              <w:t>1</w:t>
            </w:r>
            <w:r>
              <w:br/>
            </w:r>
            <w:r>
              <w:rPr>
                <w:rFonts w:ascii="Montserrat" w:hAnsi="Montserrat"/>
                <w:b w:val="0"/>
                <w:i w:val="0"/>
                <w:caps w:val="0"/>
                <w:sz w:val="18"/>
              </w:rPr>
              <w:t>5. Remove from pan (scrape up all the brown bits) and set aside.</w:t>
            </w:r>
            <w:r>
              <w:br/>
            </w:r>
            <w:r>
              <w:rPr>
                <w:rFonts w:ascii="Montserrat" w:hAnsi="Montserrat"/>
                <w:b w:val="0"/>
                <w:i w:val="0"/>
                <w:caps w:val="0"/>
                <w:sz w:val="18"/>
              </w:rPr>
              <w:t>1</w:t>
            </w:r>
            <w:r>
              <w:br/>
            </w:r>
            <w:r>
              <w:rPr>
                <w:rFonts w:ascii="Montserrat" w:hAnsi="Montserrat"/>
                <w:b w:val="0"/>
                <w:i w:val="0"/>
                <w:caps w:val="0"/>
                <w:sz w:val="18"/>
              </w:rPr>
              <w:t>6. Quick Mexican Chicken</w:t>
            </w:r>
            <w:r>
              <w:br/>
            </w:r>
            <w:r>
              <w:rPr>
                <w:rFonts w:ascii="Montserrat" w:hAnsi="Montserrat"/>
                <w:b w:val="0"/>
                <w:i w:val="0"/>
                <w:caps w:val="0"/>
                <w:sz w:val="18"/>
              </w:rPr>
              <w:t>1</w:t>
            </w:r>
            <w:r>
              <w:br/>
            </w:r>
            <w:r>
              <w:rPr>
                <w:rFonts w:ascii="Montserrat" w:hAnsi="Montserrat"/>
                <w:b w:val="0"/>
                <w:i w:val="0"/>
                <w:caps w:val="0"/>
                <w:sz w:val="18"/>
              </w:rPr>
              <w:t>7. Combine all ingredients other than the oil in a bowl and toss to combine.</w:t>
            </w:r>
            <w:r>
              <w:br/>
            </w:r>
            <w:r>
              <w:rPr>
                <w:rFonts w:ascii="Montserrat" w:hAnsi="Montserrat"/>
                <w:b w:val="0"/>
                <w:i w:val="0"/>
                <w:caps w:val="0"/>
                <w:sz w:val="18"/>
              </w:rPr>
              <w:t>1</w:t>
            </w:r>
            <w:r>
              <w:br/>
            </w:r>
            <w:r>
              <w:rPr>
                <w:rFonts w:ascii="Montserrat" w:hAnsi="Montserrat"/>
                <w:b w:val="0"/>
                <w:i w:val="0"/>
                <w:caps w:val="0"/>
                <w:sz w:val="18"/>
              </w:rPr>
              <w:t>8. Heat the oil in a large fry pan over high heat.</w:t>
            </w:r>
            <w:r>
              <w:br/>
            </w:r>
            <w:r>
              <w:rPr>
                <w:rFonts w:ascii="Montserrat" w:hAnsi="Montserrat"/>
                <w:b w:val="0"/>
                <w:i w:val="0"/>
                <w:caps w:val="0"/>
                <w:sz w:val="18"/>
              </w:rPr>
              <w:t>1</w:t>
            </w:r>
            <w:r>
              <w:br/>
            </w:r>
            <w:r>
              <w:rPr>
                <w:rFonts w:ascii="Montserrat" w:hAnsi="Montserrat"/>
                <w:b w:val="0"/>
                <w:i w:val="0"/>
                <w:caps w:val="0"/>
                <w:sz w:val="18"/>
              </w:rPr>
              <w:t>9. Add the chicken and sauté until browned and cooked through.</w:t>
            </w:r>
            <w:r>
              <w:br/>
            </w:r>
            <w:r>
              <w:rPr>
                <w:rFonts w:ascii="Montserrat" w:hAnsi="Montserrat"/>
                <w:b w:val="0"/>
                <w:i w:val="0"/>
                <w:caps w:val="0"/>
                <w:sz w:val="18"/>
              </w:rPr>
              <w:t>2</w:t>
            </w:r>
            <w:r>
              <w:br/>
            </w:r>
            <w:r>
              <w:rPr>
                <w:rFonts w:ascii="Montserrat" w:hAnsi="Montserrat"/>
                <w:b w:val="0"/>
                <w:i w:val="0"/>
                <w:caps w:val="0"/>
                <w:sz w:val="18"/>
              </w:rPr>
              <w:t>0. Remove chicken from the fry pan. Allow to cool then either roughly chop into smaller pieces or use a fork to "shred".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