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CHIA SEED PUDDING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429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l4dhcm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29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cups (1200ml) lite coconut milk (or milk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frozen wild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maple syrup (more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zest (from one organic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chia seeds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short video for visual instructions.First, blend all the ingredients except the chia seeds in a blender until smooth.At this point, you can taste and adjust elements – i.e., more sweetness, lemon juice, etc.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the blueberry milk mixture to a bowl or jar and stir in the chia seeds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Leave it to rest for 5 minutes, then stir once more before covering and chilling the chia pudding in the fridge for a minimum of 30 minutes (or overnight).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blueberry chia seed pudding in jars or bowls topped with dairy-free yogurt and fresh blueberries or your choice of toppings –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