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113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95"/>
        <w:gridCol w:w="5940"/>
      </w:tblGrid>
      <w:tr w:rsidR="000D13C7" w14:paraId="10DE93ED" w14:textId="77777777" w:rsidTr="000D13C7">
        <w:tc>
          <w:tcPr>
            <w:tcW w:w="5395" w:type="dxa"/>
          </w:tcPr>
          <w:p w14:paraId="4ED402AD" w14:textId="77777777" w:rsidR="000D13C7" w:rsidRPr="00640B18" w:rsidRDefault="000D13C7" w:rsidP="000D13C7">
            <w:pPr>
              <w:rPr>
                <w:rFonts w:ascii="Montserrat" w:hAnsi="Montserrat"/>
              </w:rPr>
            </w:pPr>
            <w:r>
              <w:rPr>
                <w:rFonts w:ascii="Montserrat" w:hAnsi="Montserrat"/>
                <w:b/>
                <w:i w:val="0"/>
                <w:caps/>
                <w:sz w:val="52"/>
              </w:rPr>
              <w:t>SOUR CREAM COOKIES</w:t>
            </w:r>
          </w:p>
          <w:p w14:paraId="3677996A" w14:textId="77777777" w:rsidR="000D13C7" w:rsidRPr="00640B18" w:rsidRDefault="000D13C7" w:rsidP="000D13C7">
            <w:pPr>
              <w:rPr>
                <w:rFonts w:ascii="Montserrat" w:hAnsi="Montserrat"/>
              </w:rPr>
            </w:pPr>
            <w:r>
              <w:rPr>
                <w:rFonts w:ascii="Montserrat" w:hAnsi="Montserrat"/>
                <w:b/>
                <w:i w:val="0"/>
                <w:caps w:val="0"/>
                <w:sz w:val="20"/>
              </w:rPr>
              <w:t>COOK TIME:</w:t>
            </w:r>
            <w:r>
              <w:rPr>
                <w:rFonts w:ascii="Montserrat" w:hAnsi="Montserrat"/>
                <w:b w:val="0"/>
                <w:i w:val="0"/>
                <w:caps w:val="0"/>
                <w:sz w:val="20"/>
              </w:rPr>
              <w:t xml:space="preserve"> 11 min</w:t>
            </w:r>
          </w:p>
          <w:p w14:paraId="254546EF" w14:textId="77777777" w:rsidR="000D13C7" w:rsidRPr="00640B18" w:rsidRDefault="000D13C7" w:rsidP="000D13C7">
            <w:pPr>
              <w:rPr>
                <w:rFonts w:ascii="Montserrat" w:hAnsi="Montserrat"/>
              </w:rPr>
            </w:pPr>
            <w:r>
              <w:rPr>
                <w:rFonts w:ascii="Montserrat" w:hAnsi="Montserrat"/>
                <w:b/>
                <w:i w:val="0"/>
                <w:caps w:val="0"/>
                <w:sz w:val="20"/>
              </w:rPr>
              <w:t>SOURCE:</w:t>
            </w:r>
            <w:r>
              <w:rPr>
                <w:rFonts w:ascii="Montserrat" w:hAnsi="Montserrat"/>
                <w:b w:val="0"/>
                <w:i w:val="0"/>
                <w:caps w:val="0"/>
                <w:sz w:val="20"/>
              </w:rPr>
              <w:t xml:space="preserve"> </w:t>
            </w:r>
          </w:p>
          <w:p w14:paraId="3B2BECBE" w14:textId="547BA1F3" w:rsidR="000D13C7" w:rsidRDefault="000D13C7" w:rsidP="000D13C7">
            <w:pPr>
              <w:rPr>
                <w:rFonts w:ascii="Montserrat" w:hAnsi="Montserrat"/>
                <w:b/>
                <w:sz w:val="52"/>
              </w:rPr>
            </w:pPr>
            <w:r>
              <w:rPr>
                <w:rFonts w:ascii="Montserrat" w:hAnsi="Montserrat"/>
                <w:b w:val="0"/>
                <w:i/>
                <w:caps w:val="0"/>
                <w:sz w:val="18"/>
              </w:rPr>
              <w:t>#sweet #baking #comfort-food</w:t>
            </w:r>
          </w:p>
        </w:tc>
        <w:tc>
          <w:tcPr>
            <w:tcW w:w="5940" w:type="dxa"/>
          </w:tcPr>
          <w:p w14:paraId="1F2606C6" w14:textId="05F91B23" w:rsidR="000D13C7" w:rsidRPr="000D13C7" w:rsidRDefault="000D13C7">
            <w:pPr>
              <w:rPr>
                <w:rFonts w:ascii="Montserrat" w:hAnsi="Montserrat"/>
                <w:bCs/>
                <w:sz w:val="20"/>
                <w:szCs w:val="20"/>
              </w:rPr>
            </w:pPr>
            <w:r>
              <w:drawing>
                <wp:inline xmlns:a="http://schemas.openxmlformats.org/drawingml/2006/main" xmlns:pic="http://schemas.openxmlformats.org/drawingml/2006/picture">
                  <wp:extent cx="2743200" cy="1831086"/>
                  <wp:docPr id="1" name="Picture 1"/>
                  <wp:cNvGraphicFramePr>
                    <a:graphicFrameLocks noChangeAspect="1"/>
                  </wp:cNvGraphicFramePr>
                  <a:graphic>
                    <a:graphicData uri="http://schemas.openxmlformats.org/drawingml/2006/picture">
                      <pic:pic>
                        <pic:nvPicPr>
                          <pic:cNvPr id="0" name="tmpumuh6ngl.jpg"/>
                          <pic:cNvPicPr/>
                        </pic:nvPicPr>
                        <pic:blipFill>
                          <a:blip r:embed="rId8"/>
                          <a:stretch>
                            <a:fillRect/>
                          </a:stretch>
                        </pic:blipFill>
                        <pic:spPr>
                          <a:xfrm>
                            <a:off x="0" y="0"/>
                            <a:ext cx="2743200" cy="1831086"/>
                          </a:xfrm>
                          <a:prstGeom prst="rect"/>
                        </pic:spPr>
                      </pic:pic>
                    </a:graphicData>
                  </a:graphic>
                </wp:inline>
              </w:drawing>
            </w:r>
          </w:p>
        </w:tc>
      </w:tr>
    </w:tbl>
    <w:p w14:paraId="12D1DCA0" w14:textId="77777777" w:rsidR="005F6824" w:rsidRPr="00640B18" w:rsidRDefault="005F6824">
      <w:pPr>
        <w:rPr>
          <w:rFonts w:ascii="Montserrat" w:hAnsi="Montserrat"/>
        </w:rPr>
      </w:pPr>
    </w:p>
    <w:tbl>
      <w:tblPr>
        <w:tblW w:w="0" w:type="auto"/>
        <w:tblLayout w:type="fixed"/>
        <w:tblLook w:val="04A0" w:firstRow="1" w:lastRow="0" w:firstColumn="1" w:lastColumn="0" w:noHBand="0" w:noVBand="1"/>
      </w:tblPr>
      <w:tblGrid>
        <w:gridCol w:w="4320"/>
        <w:gridCol w:w="6312"/>
      </w:tblGrid>
      <w:tr w:rsidR="005F6824" w:rsidRPr="00640B18" w14:paraId="4BF259EE" w14:textId="77777777" w:rsidTr="00D03A1A">
        <w:tc>
          <w:tcPr>
            <w:tcW w:w="4320" w:type="dxa"/>
          </w:tcPr>
          <w:p w14:paraId="4E43035E" w14:textId="77777777" w:rsidR="002F78D0" w:rsidRDefault="002F78D0">
            <w:pPr>
              <w:rPr>
                <w:rFonts w:ascii="Montserrat" w:hAnsi="Montserrat"/>
                <w:b/>
                <w:bCs/>
                <w:sz w:val="24"/>
                <w:szCs w:val="24"/>
              </w:rPr>
            </w:pPr>
            <w:r>
              <w:rPr>
                <w:rFonts w:ascii="Montserrat" w:hAnsi="Montserrat"/>
                <w:b/>
                <w:bCs/>
                <w:sz w:val="24"/>
                <w:szCs w:val="24"/>
              </w:rPr>
              <w:t>INGREDIENTS</w:t>
            </w:r>
          </w:p>
          <w:p w14:paraId="18099FAC" w14:textId="03A4399E" w:rsidR="005F6824" w:rsidRPr="00640B18" w:rsidRDefault="00000000">
            <w:pPr>
              <w:rPr>
                <w:rFonts w:ascii="Montserrat" w:hAnsi="Montserrat"/>
                <w:b/>
                <w:bCs/>
                <w:sz w:val="24"/>
                <w:szCs w:val="24"/>
              </w:rPr>
            </w:pPr>
            <w:r>
              <w:rPr>
                <w:rFonts w:ascii="Montserrat" w:hAnsi="Montserrat"/>
                <w:b w:val="0"/>
                <w:i w:val="0"/>
                <w:caps w:val="0"/>
                <w:sz w:val="18"/>
              </w:rPr>
              <w:t>- 1/3 cup unsalted butter (room temperature (75 g)</w:t>
              <w:br/>
            </w:r>
            <w:r>
              <w:rPr>
                <w:rFonts w:ascii="Montserrat" w:hAnsi="Montserrat"/>
                <w:b w:val="0"/>
                <w:i w:val="0"/>
                <w:caps w:val="0"/>
                <w:sz w:val="18"/>
              </w:rPr>
              <w:t>- 1/2 cup sour cream (room temperature 120 g)</w:t>
              <w:br/>
            </w:r>
            <w:r>
              <w:rPr>
                <w:rFonts w:ascii="Montserrat" w:hAnsi="Montserrat"/>
                <w:b w:val="0"/>
                <w:i w:val="0"/>
                <w:caps w:val="0"/>
                <w:sz w:val="18"/>
              </w:rPr>
              <w:t>- 1 cup (240ml) granulated sugar (200 g)</w:t>
              <w:br/>
            </w:r>
            <w:r>
              <w:rPr>
                <w:rFonts w:ascii="Montserrat" w:hAnsi="Montserrat"/>
                <w:b w:val="0"/>
                <w:i w:val="0"/>
                <w:caps w:val="0"/>
                <w:sz w:val="18"/>
              </w:rPr>
              <w:t>- 1 egg (room temperature)</w:t>
              <w:br/>
            </w:r>
            <w:r>
              <w:rPr>
                <w:rFonts w:ascii="Montserrat" w:hAnsi="Montserrat"/>
                <w:b w:val="0"/>
                <w:i w:val="0"/>
                <w:caps w:val="0"/>
                <w:sz w:val="18"/>
              </w:rPr>
              <w:t>- 2 tsp vanilla extract (10 ml)</w:t>
              <w:br/>
            </w:r>
            <w:r>
              <w:rPr>
                <w:rFonts w:ascii="Montserrat" w:hAnsi="Montserrat"/>
                <w:b w:val="0"/>
                <w:i w:val="0"/>
                <w:caps w:val="0"/>
                <w:sz w:val="18"/>
              </w:rPr>
              <w:t>- 1 3/4 cups all-purpose flour (210 g)</w:t>
              <w:br/>
            </w:r>
            <w:r>
              <w:rPr>
                <w:rFonts w:ascii="Montserrat" w:hAnsi="Montserrat"/>
                <w:b w:val="0"/>
                <w:i w:val="0"/>
                <w:caps w:val="0"/>
                <w:sz w:val="18"/>
              </w:rPr>
              <w:t>- 1/2 tsp baking powder</w:t>
              <w:br/>
            </w:r>
            <w:r>
              <w:rPr>
                <w:rFonts w:ascii="Montserrat" w:hAnsi="Montserrat"/>
                <w:b w:val="0"/>
                <w:i w:val="0"/>
                <w:caps w:val="0"/>
                <w:sz w:val="18"/>
              </w:rPr>
              <w:t>- 1/4 tsp baking soda</w:t>
              <w:br/>
            </w:r>
            <w:r>
              <w:rPr>
                <w:rFonts w:ascii="Montserrat" w:hAnsi="Montserrat"/>
                <w:b w:val="0"/>
                <w:i w:val="0"/>
                <w:caps w:val="0"/>
                <w:sz w:val="18"/>
              </w:rPr>
              <w:t>- 1/2 tsp salt</w:t>
              <w:br/>
            </w:r>
            <w:r>
              <w:rPr>
                <w:rFonts w:ascii="Montserrat" w:hAnsi="Montserrat"/>
                <w:b w:val="0"/>
                <w:i w:val="0"/>
                <w:caps w:val="0"/>
                <w:sz w:val="18"/>
              </w:rPr>
              <w:t>- 1/2 cup butter (room temperature (113 g)</w:t>
              <w:br/>
            </w:r>
            <w:r>
              <w:rPr>
                <w:rFonts w:ascii="Montserrat" w:hAnsi="Montserrat"/>
                <w:b w:val="0"/>
                <w:i w:val="0"/>
                <w:caps w:val="0"/>
                <w:sz w:val="18"/>
              </w:rPr>
              <w:t>- 2 cups (480ml) powdered sugar (240 g)</w:t>
              <w:br/>
            </w:r>
            <w:r>
              <w:rPr>
                <w:rFonts w:ascii="Montserrat" w:hAnsi="Montserrat"/>
                <w:b w:val="0"/>
                <w:i w:val="0"/>
                <w:caps w:val="0"/>
                <w:sz w:val="18"/>
              </w:rPr>
              <w:t>- 1 tsp vanilla extract (5 ml)</w:t>
              <w:br/>
            </w:r>
            <w:r>
              <w:rPr>
                <w:rFonts w:ascii="Montserrat" w:hAnsi="Montserrat"/>
                <w:b w:val="0"/>
                <w:i w:val="0"/>
                <w:caps w:val="0"/>
                <w:sz w:val="18"/>
              </w:rPr>
              <w:t>- 2 tbsp milk (30 mL) plus more if needed)</w:t>
              <w:br/>
            </w:r>
          </w:p>
        </w:tc>
        <w:tc>
          <w:tcPr>
            <w:tcW w:w="6312" w:type="dxa"/>
          </w:tcPr>
          <w:p w14:paraId="0EE39ADD" w14:textId="77777777" w:rsidR="003B2301" w:rsidRDefault="00000000">
            <w:pPr>
              <w:rPr>
                <w:rFonts w:ascii="Montserrat" w:hAnsi="Montserrat"/>
                <w:b/>
                <w:bCs/>
              </w:rPr>
            </w:pPr>
            <w:r w:rsidRPr="00640B18">
              <w:rPr>
                <w:rFonts w:ascii="Montserrat" w:hAnsi="Montserrat"/>
                <w:b/>
                <w:bCs/>
              </w:rPr>
              <w:t>PREP</w:t>
            </w:r>
          </w:p>
          <w:p w14:paraId="26D311DC" w14:textId="1A858247" w:rsidR="003B2301" w:rsidRDefault="00000000">
            <w:pPr>
              <w:rPr>
                <w:rFonts w:ascii="Montserrat" w:hAnsi="Montserrat"/>
              </w:rPr>
            </w:pPr>
          </w:p>
          <w:p w14:paraId="082413E8" w14:textId="6B1C5A42" w:rsidR="003B2301" w:rsidRDefault="00000000">
            <w:pPr>
              <w:rPr>
                <w:rFonts w:ascii="Montserrat" w:hAnsi="Montserrat"/>
              </w:rPr>
            </w:pPr>
            <w:r w:rsidRPr="00640B18">
              <w:rPr>
                <w:rFonts w:ascii="Montserrat" w:hAnsi="Montserrat"/>
                <w:b/>
                <w:bCs/>
              </w:rPr>
              <w:t>COOK</w:t>
            </w:r>
          </w:p>
          <w:p w14:paraId="4B93E945" w14:textId="67717F0D" w:rsidR="003B2301" w:rsidRDefault="00000000">
            <w:pPr>
              <w:rPr>
                <w:rFonts w:ascii="Montserrat" w:hAnsi="Montserrat"/>
              </w:rPr>
            </w:pPr>
            <w:r>
              <w:br/>
            </w:r>
            <w:r>
              <w:rPr>
                <w:rFonts w:ascii="Montserrat" w:hAnsi="Montserrat"/>
                <w:b w:val="0"/>
                <w:i w:val="0"/>
                <w:caps w:val="0"/>
                <w:sz w:val="18"/>
              </w:rPr>
              <w:t>1. Preheat oven to 350F and line 2 baking sheets with parchment paper or silicone baking mats.</w:t>
            </w:r>
            <w:r>
              <w:br/>
            </w:r>
            <w:r>
              <w:rPr>
                <w:rFonts w:ascii="Montserrat" w:hAnsi="Montserrat"/>
                <w:b w:val="0"/>
                <w:i w:val="0"/>
                <w:caps w:val="0"/>
                <w:sz w:val="18"/>
              </w:rPr>
              <w:t>2. Combine the flour, baking powder, baking soda, and salt in a bowl then whisk together and set aside.</w:t>
            </w:r>
            <w:r>
              <w:br/>
            </w:r>
            <w:r>
              <w:rPr>
                <w:rFonts w:ascii="Montserrat" w:hAnsi="Montserrat"/>
                <w:b w:val="0"/>
                <w:i w:val="0"/>
                <w:caps w:val="0"/>
                <w:sz w:val="18"/>
              </w:rPr>
              <w:t>3. Cream the butter using an electric mixer then add the sugar and mix on high until light and fluffy.</w:t>
            </w:r>
            <w:r>
              <w:br/>
            </w:r>
            <w:r>
              <w:rPr>
                <w:rFonts w:ascii="Montserrat" w:hAnsi="Montserrat"/>
                <w:b w:val="0"/>
                <w:i w:val="0"/>
                <w:caps w:val="0"/>
                <w:sz w:val="18"/>
              </w:rPr>
              <w:t>4. Add the egg and vanilla then mix once more until smooth. Scrape the bowl down and mix once more then add the sour cream and mix until fully incorporated.</w:t>
            </w:r>
            <w:r>
              <w:br/>
            </w:r>
            <w:r>
              <w:rPr>
                <w:rFonts w:ascii="Montserrat" w:hAnsi="Montserrat"/>
                <w:b w:val="0"/>
                <w:i w:val="0"/>
                <w:caps w:val="0"/>
                <w:sz w:val="18"/>
              </w:rPr>
              <w:t>5. Add the dry mixture to the butter mixture and mix on low until just combined.</w:t>
            </w:r>
            <w:r>
              <w:br/>
            </w:r>
            <w:r>
              <w:rPr>
                <w:rFonts w:ascii="Montserrat" w:hAnsi="Montserrat"/>
                <w:b w:val="0"/>
                <w:i w:val="0"/>
                <w:caps w:val="0"/>
                <w:sz w:val="18"/>
              </w:rPr>
              <w:t>6. Scoop heaping tablespoon-sized portions of dough out and transfer to your prepared cookie sheet leaving about two inches of space between. For a more even bake, dampen your hand and pat the cookies into shape, pressing each one down slightly.</w:t>
            </w:r>
            <w:r>
              <w:br/>
            </w:r>
            <w:r>
              <w:rPr>
                <w:rFonts w:ascii="Montserrat" w:hAnsi="Montserrat"/>
                <w:b w:val="0"/>
                <w:i w:val="0"/>
                <w:caps w:val="0"/>
                <w:sz w:val="18"/>
              </w:rPr>
              <w:t>7. Bake at 350F for about 11 minutes. The bottom of the edge will Just be turning golden when they are done.</w:t>
            </w:r>
            <w:r>
              <w:br/>
            </w:r>
            <w:r>
              <w:rPr>
                <w:rFonts w:ascii="Montserrat" w:hAnsi="Montserrat"/>
                <w:b w:val="0"/>
                <w:i w:val="0"/>
                <w:caps w:val="0"/>
                <w:sz w:val="18"/>
              </w:rPr>
              <w:t>8. For the buttercream</w:t>
            </w:r>
            <w:r>
              <w:br/>
            </w:r>
            <w:r>
              <w:rPr>
                <w:rFonts w:ascii="Montserrat" w:hAnsi="Montserrat"/>
                <w:b w:val="0"/>
                <w:i w:val="0"/>
                <w:caps w:val="0"/>
                <w:sz w:val="18"/>
              </w:rPr>
              <w:t>9. While the cookies bake cream the butter and mix in two cups of powdered sugar.</w:t>
            </w:r>
            <w:r>
              <w:br/>
            </w:r>
            <w:r>
              <w:rPr>
                <w:rFonts w:ascii="Montserrat" w:hAnsi="Montserrat"/>
                <w:b w:val="0"/>
                <w:i w:val="0"/>
                <w:caps w:val="0"/>
                <w:sz w:val="18"/>
              </w:rPr>
              <w:t>1</w:t>
            </w:r>
            <w:r>
              <w:br/>
            </w:r>
            <w:r>
              <w:rPr>
                <w:rFonts w:ascii="Montserrat" w:hAnsi="Montserrat"/>
                <w:b w:val="0"/>
                <w:i w:val="0"/>
                <w:caps w:val="0"/>
                <w:sz w:val="18"/>
              </w:rPr>
              <w:t>0. Add the vanilla and two tablespoons of milk. Mix until smooth. Add more milk if needed to thin the frosting out into an easily spreadable consistency. You may dye the frosting with food coloring if desired.</w:t>
            </w:r>
            <w:r>
              <w:br/>
            </w:r>
            <w:r>
              <w:rPr>
                <w:rFonts w:ascii="Montserrat" w:hAnsi="Montserrat"/>
                <w:b w:val="0"/>
                <w:i w:val="0"/>
                <w:caps w:val="0"/>
                <w:sz w:val="18"/>
              </w:rPr>
              <w:t>1</w:t>
            </w:r>
            <w:r>
              <w:br/>
            </w:r>
            <w:r>
              <w:rPr>
                <w:rFonts w:ascii="Montserrat" w:hAnsi="Montserrat"/>
                <w:b w:val="0"/>
                <w:i w:val="0"/>
                <w:caps w:val="0"/>
                <w:sz w:val="18"/>
              </w:rPr>
              <w:t>1. Use a spatula to spread the buttercream onto the cooled cookies and enjoy!</w:t>
            </w:r>
          </w:p>
          <w:p w14:paraId="34B812B9" w14:textId="77777777" w:rsidR="003B2301" w:rsidRDefault="00000000">
            <w:pPr>
              <w:rPr>
                <w:rFonts w:ascii="Montserrat" w:hAnsi="Montserrat"/>
              </w:rPr>
            </w:pPr>
            <w:r w:rsidRPr="00640B18">
              <w:rPr>
                <w:rFonts w:ascii="Montserrat" w:hAnsi="Montserrat"/>
                <w:b/>
                <w:bCs/>
              </w:rPr>
              <w:t>PLATING</w:t>
            </w:r>
          </w:p>
          <w:p w14:paraId="464766EB" w14:textId="03CB98F8" w:rsidR="005F6824" w:rsidRDefault="00000000">
            <w:pPr>
              <w:rPr>
                <w:rFonts w:ascii="Montserrat" w:hAnsi="Montserrat"/>
              </w:rPr>
            </w:pPr>
          </w:p>
          <w:p w14:paraId="443F5024" w14:textId="446E03C8" w:rsidR="003B2301" w:rsidRPr="00640B18" w:rsidRDefault="003B2301">
            <w:pPr>
              <w:rPr>
                <w:rFonts w:ascii="Montserrat" w:hAnsi="Montserrat"/>
              </w:rPr>
            </w:pPr>
          </w:p>
        </w:tc>
      </w:tr>
    </w:tbl>
    <w:p w14:paraId="2B70EC09" w14:textId="77777777" w:rsidR="005F6824" w:rsidRPr="00640B18" w:rsidRDefault="005F6824">
      <w:pPr>
        <w:rPr>
          <w:rFonts w:ascii="Montserrat" w:hAnsi="Montserrat"/>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790"/>
      </w:tblGrid>
      <w:tr w:rsidR="000A7673" w14:paraId="50582224" w14:textId="77777777" w:rsidTr="000A7673">
        <w:tc>
          <w:tcPr>
            <w:tcW w:w="10790" w:type="dxa"/>
          </w:tcPr>
          <w:p w14:paraId="78A440D5" w14:textId="15B8E08A" w:rsidR="000A7673" w:rsidRDefault="000A7673" w:rsidP="000A7673">
            <w:pPr>
              <w:rPr>
                <w:rFonts w:ascii="Montserrat" w:hAnsi="Montserrat"/>
                <w:b/>
                <w:sz w:val="24"/>
              </w:rPr>
            </w:pPr>
          </w:p>
        </w:tc>
      </w:tr>
    </w:tbl>
    <w:p w14:paraId="728D7119" w14:textId="77777777" w:rsidR="000A7673" w:rsidRPr="00D72BB5" w:rsidRDefault="000A7673">
      <w:pPr>
        <w:rPr>
          <w:rFonts w:ascii="Montserrat" w:hAnsi="Montserrat"/>
          <w:b/>
          <w:sz w:val="24"/>
        </w:rPr>
      </w:pPr>
    </w:p>
    <w:sectPr w:rsidR="000A7673" w:rsidRPr="00D72BB5" w:rsidSect="002F78D0">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 w:name="Montserrat">
    <w:panose1 w:val="00000500000000000000"/>
    <w:charset w:val="00"/>
    <w:family w:val="modern"/>
    <w:notTrueType/>
    <w:pitch w:val="variable"/>
    <w:sig w:usb0="2000020F" w:usb1="00000003" w:usb2="00000000" w:usb3="00000000" w:csb0="00000197"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1502621450">
    <w:abstractNumId w:val="8"/>
  </w:num>
  <w:num w:numId="2" w16cid:durableId="1835489650">
    <w:abstractNumId w:val="6"/>
  </w:num>
  <w:num w:numId="3" w16cid:durableId="433062874">
    <w:abstractNumId w:val="5"/>
  </w:num>
  <w:num w:numId="4" w16cid:durableId="1119641605">
    <w:abstractNumId w:val="4"/>
  </w:num>
  <w:num w:numId="5" w16cid:durableId="118232946">
    <w:abstractNumId w:val="7"/>
  </w:num>
  <w:num w:numId="6" w16cid:durableId="4866948">
    <w:abstractNumId w:val="3"/>
  </w:num>
  <w:num w:numId="7" w16cid:durableId="93982235">
    <w:abstractNumId w:val="2"/>
  </w:num>
  <w:num w:numId="8" w16cid:durableId="150996780">
    <w:abstractNumId w:val="1"/>
  </w:num>
  <w:num w:numId="9" w16cid:durableId="69673744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6063C"/>
    <w:rsid w:val="000A09B4"/>
    <w:rsid w:val="000A7673"/>
    <w:rsid w:val="000D13C7"/>
    <w:rsid w:val="0015074B"/>
    <w:rsid w:val="0029639D"/>
    <w:rsid w:val="002F78D0"/>
    <w:rsid w:val="00326F90"/>
    <w:rsid w:val="00350C60"/>
    <w:rsid w:val="00374EF6"/>
    <w:rsid w:val="003B2301"/>
    <w:rsid w:val="004A1F16"/>
    <w:rsid w:val="00536B3D"/>
    <w:rsid w:val="005F6824"/>
    <w:rsid w:val="00612B94"/>
    <w:rsid w:val="00640B18"/>
    <w:rsid w:val="00662C62"/>
    <w:rsid w:val="007604C2"/>
    <w:rsid w:val="007A230C"/>
    <w:rsid w:val="00AA1D8D"/>
    <w:rsid w:val="00B47730"/>
    <w:rsid w:val="00CB0664"/>
    <w:rsid w:val="00D03A1A"/>
    <w:rsid w:val="00D72BB5"/>
    <w:rsid w:val="00E4351B"/>
    <w:rsid w:val="00F65BA6"/>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DAB7762"/>
  <w14:defaultImageDpi w14:val="300"/>
  <w15:docId w15:val="{DD7AD4EE-7E58-4967-B483-F5B076FCCD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22</Words>
  <Characters>131</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152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Chris Eade</cp:lastModifiedBy>
  <cp:revision>13</cp:revision>
  <dcterms:created xsi:type="dcterms:W3CDTF">2025-04-30T06:07:00Z</dcterms:created>
  <dcterms:modified xsi:type="dcterms:W3CDTF">2025-05-02T04:59:00Z</dcterms:modified>
  <cp:category/>
</cp:coreProperties>
</file>