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GLUTEN-FREE VEGAN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#vegetable #dumplings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6exhqw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oil (+ more for frying)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minced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finely shredded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shredded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shredded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finely sliced red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tamari (or soy sauce, or coconut aminos)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of sea salt and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peanut butter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batch of dumpling wrappers (or use store-bought)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Watch the video in the post for easy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the wrappers: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Make a batch of this dumpling dough and place it wrapped in cling film into the fridge to chill for 30 minutes. (Alternatively, you can use store-bought dumpling wrappers).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filling: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heat 1/2 tbsp of oil in a pan over medium heat, then add minced garlic, and ginger. Fry for about a minute, stirring frequently, then add in red pepper, zucchini, carrot, and shredded cabbage.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to combine, then add in all spices, tamari, and peanut butter (optional). Mix again and cook for about 5-6 minutes, stirring frequently. Taste the filling and add more seasonings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Assemble: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wrappers as described in the wrapper recipe, then add 2 teaspoons of the filling to the middle of a wrapper. Use a finger dipped in water to run along the edges of the wrapper.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Then pleat the dumplings (check the step-by-step photos in the blog post above). Make sure to cover the dumplings with cling film or a damp towel, to keep them from drying out. Repeat this step with all remaining wrappers.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Cook the dumplings: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about 1 tablespoon oil in a skillet over medium heat. Add in about 10-15 dumplings (depending on the size you make them) and let them fry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1/2 cup (120 ml) of water into the pan, cover the pan with a lid, and reduce the heat to medium-low.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the dumplings steam until the water has almost evaporated, about 8-10 minutes. Remove the lid and increase the heat to medium-high. Fry for a further 1-2 minutes to crisp up the bottom of the dumplings.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this Chinese Garlic Sauce or this Hoisin Sauce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