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CHILI SAUCE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082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sl2umo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082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chicken breast (680 g, sliced into 1/4-inch thick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Thai bird chilies (thinly sliced,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(de-seeded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 (sliced at an angle into 2-inch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Thai Chili Paste (Namprik Pao)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chicken to a bowl, along with the 1 tablespoon cornstarch and 1 tablespoon oil. Mix well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over high heat until smoking. Add 2 tablespoons of oil, and the chicken. Stir-fry the chicken for 1-2 minutes, until well-seared.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garlic, chilies (if using), bell pepper, scallions, chili sauce, and fish sauce. Stir-fry for another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steamed jasmine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