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TOFU WITH SPICY KOREAN KETCHUP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#tofu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u_6g8l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tofu (0.6 lb), firm to extra firm, cut into cubes)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oil (, I used rice bran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- 1 -1.5 Tbsp gochujang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soy sauce (, regular)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honey (or maple syrup)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sesame seeds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onions (, finely chopped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the spicy Korean ketchup sauce ingredients in a bowl. Mix them well and set it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Pat dry the cubed tofu using kitchen paper. You may also want to gently press them down to squeeze more water out. Pan fry the tofu in a skillet over medium high heat until all sides are golden brown. (It will take 2-3 mins on each side.) Remove the tofu from the skillet and set it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the spicy ketchup sauce in the skillet and stir it over medium low heat for about 5 to 10 seconds. Return the tofu to the skillet. Gently coat with the sauce. Sprinkle with sesame seeds and green onions.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steamed rice. (It can be served warm or cold.)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