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EASY PINEAPPLE CHERRY DUMP CAKE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#baking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0053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2o04v1g6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005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 oz crushed pineapple (undrained (we used Dole)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- 21 oz cherry pie filling (we used Duncan Hines)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pkg moist yellow cake mix (we used Betty Crocker)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- 1/2 - 1 cup (240ml) shaved almonds or chopped walnuts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1 stick butter, melted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oven to 350˚. Butter bottom and sides of a 9x13-inch (23x33cm) baking pan.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Dump pineapple with juice and spread into bottom of pan. Top with cherry pie filling.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Sprinkle the top evenly with dry cake mix, add nuts if using then drizzle the top with melted butter. Bake uncovered at 350˚F for 55-60 min or until bubbly and browned.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