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LOADED BBQ BAKED POTATOES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1h</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#comfort-food #grilled #hearty</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1747207"/>
                  <wp:docPr id="1" name="Picture 1"/>
                  <wp:cNvGraphicFramePr>
                    <a:graphicFrameLocks noChangeAspect="1"/>
                  </wp:cNvGraphicFramePr>
                  <a:graphic>
                    <a:graphicData uri="http://schemas.openxmlformats.org/drawingml/2006/picture">
                      <pic:pic>
                        <pic:nvPicPr>
                          <pic:cNvPr id="0" name="tmpm07j8vd5.jpg"/>
                          <pic:cNvPicPr/>
                        </pic:nvPicPr>
                        <pic:blipFill>
                          <a:blip r:embed="rId8"/>
                          <a:stretch>
                            <a:fillRect/>
                          </a:stretch>
                        </pic:blipFill>
                        <pic:spPr>
                          <a:xfrm>
                            <a:off x="0" y="0"/>
                            <a:ext cx="2743200" cy="1747207"/>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- 4 russet potatoes</w:t>
              <w:br/>
            </w:r>
            <w:r>
              <w:rPr>
                <w:rFonts w:ascii="Montserrat" w:hAnsi="Montserrat"/>
                <w:b w:val="0"/>
                <w:i w:val="0"/>
                <w:caps w:val="0"/>
                <w:sz w:val="18"/>
              </w:rPr>
              <w:t>- 16 oz fresh mushrooms, sliced</w:t>
              <w:br/>
            </w:r>
            <w:r>
              <w:rPr>
                <w:rFonts w:ascii="Montserrat" w:hAnsi="Montserrat"/>
                <w:b w:val="0"/>
                <w:i w:val="0"/>
                <w:caps w:val="0"/>
                <w:sz w:val="18"/>
              </w:rPr>
              <w:t>- 2 lb. chicken thighs or chicken breasts</w:t>
              <w:br/>
            </w:r>
            <w:r>
              <w:rPr>
                <w:rFonts w:ascii="Montserrat" w:hAnsi="Montserrat"/>
                <w:b w:val="0"/>
                <w:i w:val="0"/>
                <w:caps w:val="0"/>
                <w:sz w:val="18"/>
              </w:rPr>
              <w:t>- 1/2 cup to 1 cup (240ml) barbecue sauce</w:t>
              <w:br/>
            </w:r>
            <w:r>
              <w:rPr>
                <w:rFonts w:ascii="Montserrat" w:hAnsi="Montserrat"/>
                <w:b w:val="0"/>
                <w:i w:val="0"/>
                <w:caps w:val="0"/>
                <w:sz w:val="18"/>
              </w:rPr>
              <w:t>- a sprinkle of garlic powder, onion powder, salt, and pepper</w:t>
              <w:br/>
            </w:r>
            <w:r>
              <w:rPr>
                <w:rFonts w:ascii="Montserrat" w:hAnsi="Montserrat"/>
                <w:b w:val="0"/>
                <w:i w:val="0"/>
                <w:caps w:val="0"/>
                <w:sz w:val="18"/>
              </w:rPr>
              <w:t>- 1 cup (240ml) garlic herb spreadable cheese, or garlic herb goat cheese</w:t>
              <w:br/>
            </w:r>
            <w:r>
              <w:rPr>
                <w:rFonts w:ascii="Montserrat" w:hAnsi="Montserrat"/>
                <w:b w:val="0"/>
                <w:i w:val="0"/>
                <w:caps w:val="0"/>
                <w:sz w:val="18"/>
              </w:rPr>
              <w:t>- two handfuls of fresh spinach</w:t>
              <w:br/>
            </w:r>
            <w:r>
              <w:rPr>
                <w:rFonts w:ascii="Montserrat" w:hAnsi="Montserrat"/>
                <w:b w:val="0"/>
                <w:i w:val="0"/>
                <w:caps w:val="0"/>
                <w:sz w:val="18"/>
              </w:rPr>
              <w:t>- optional toppings: chives, crunchy onions, blue cheese crumbles</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Bake Potatoes</w:t>
            </w:r>
            <w:r>
              <w:br/>
            </w:r>
            <w:r>
              <w:rPr>
                <w:rFonts w:ascii="Montserrat" w:hAnsi="Montserrat"/>
                <w:b w:val="0"/>
                <w:i w:val="0"/>
                <w:caps w:val="0"/>
                <w:sz w:val="18"/>
              </w:rPr>
              <w:t>2. Heat the oven to 425 degrees. Poke potatoes with a fork; place on a sheet pan and roast for 60 minutes.</w:t>
            </w:r>
            <w:r>
              <w:br/>
            </w:r>
            <w:r>
              <w:rPr>
                <w:rFonts w:ascii="Montserrat" w:hAnsi="Montserrat"/>
                <w:b w:val="0"/>
                <w:i w:val="0"/>
                <w:caps w:val="0"/>
                <w:sz w:val="18"/>
              </w:rPr>
              <w:t>3. Bake Mushrooms and Chicken</w:t>
            </w:r>
            <w:r>
              <w:br/>
            </w:r>
            <w:r>
              <w:rPr>
                <w:rFonts w:ascii="Montserrat" w:hAnsi="Montserrat"/>
                <w:b w:val="0"/>
                <w:i w:val="0"/>
                <w:caps w:val="0"/>
                <w:sz w:val="18"/>
              </w:rPr>
              <w:t>4. Place mushrooms and chicken on a sheet pan. Toss with olive oil and sprinkle with spices to taste. Roast for 30 minutes. Shred chicken. Toss both with BBQ sauce. (Optional: to get the mushrooms a little extra yummy, put them back in the oven for 5 minutes or so with the sauce on them.)</w:t>
            </w:r>
            <w:r>
              <w:br/>
            </w:r>
            <w:r>
              <w:rPr>
                <w:rFonts w:ascii="Montserrat" w:hAnsi="Montserrat"/>
                <w:b w:val="0"/>
                <w:i w:val="0"/>
                <w:caps w:val="0"/>
                <w:sz w:val="18"/>
              </w:rPr>
              <w:t>5. Mix Filling</w:t>
            </w:r>
            <w:r>
              <w:br/>
            </w:r>
            <w:r>
              <w:rPr>
                <w:rFonts w:ascii="Montserrat" w:hAnsi="Montserrat"/>
                <w:b w:val="0"/>
                <w:i w:val="0"/>
                <w:caps w:val="0"/>
                <w:sz w:val="18"/>
              </w:rPr>
              <w:t>6. Cut potatoes in half. Scoop out some of the flesh, but leave a thin layer around the outside skins so the potatoes will still stand on their own. Mix potato flesh with garlic herb spreadable cheese and spinach, until creamy and spinach is wilted. You can add a little oil, water, or milk if you need to thin it out a bit. Season with salt and pepper.</w:t>
            </w:r>
            <w:r>
              <w:br/>
            </w:r>
            <w:r>
              <w:rPr>
                <w:rFonts w:ascii="Montserrat" w:hAnsi="Montserrat"/>
                <w:b w:val="0"/>
                <w:i w:val="0"/>
                <w:caps w:val="0"/>
                <w:sz w:val="18"/>
              </w:rPr>
              <w:t>7. Load Em Up</w:t>
            </w:r>
            <w:r>
              <w:br/>
            </w:r>
            <w:r>
              <w:rPr>
                <w:rFonts w:ascii="Montserrat" w:hAnsi="Montserrat"/>
                <w:b w:val="0"/>
                <w:i w:val="0"/>
                <w:caps w:val="0"/>
                <w:sz w:val="18"/>
              </w:rPr>
              <w:t>8. Use the spinach filling to fill the potato skins back up. Top with mushrooms and chicken, more BBQ sauce, and any toppings you love (like, all of them).</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