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GRINCH COOKIES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12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#holiday #cookies #fun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q4nrkuvo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1/2 cups all-purpose flour (300 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1/2 cups powdered sugar (300 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baking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unsalted butter (cubed and softened (113 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large eggs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vanilla extract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green gel food coloring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cornstarch (56 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red heart-shaped sprinkles or cinnamon candies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the oven to 350°F (175°C). Line 2 baking sheets with parchment paper.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In a large mixing bowl, whisk together the flour, 2 cups (480ml) of powdered sugar, baking powder, and salt.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Cut the butter into tablespoons and drop the pieces into the flour mixture. Add the eggs and vanilla. Beat with an electric mixer on medium speed until combined. Add 2 drops of food coloring if desired, and beat until well incorporated, making sure there are no white streaks in the dough.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In a small bowl, whisk together the cornstarch and the remaining ½ cup of powdered sugar.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Scoop the dough into 1½ tablespoon-sized balls. Roll each between the palms of your hands to form a ball, then roll in the cornstarch mixture until well coated. Place each ball about 3-inch (8cm) apart, on prepared baking sheets and slightly press down on the tops.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Bake for 12 minutes or until the cookies start to crinkle and are lightly browned on the bottoms. Remove from the oven and immediately press a heart-shaped sprinkle or candy on each cookie. Transfer to a wire rack and cool completely. Cookies can be stored in an airtight container at room temperature for up to 1 week.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