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BIG PLATE CHICKEN WITH BELT NOODLES (大盘鸡)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61544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8mwgm2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6154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water (see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cooking oil (for coating the dough)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 g chicken thigh, cut in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Sichuan chilli bean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slice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clove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star anise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piece cassia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bay leaf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dried chilli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Sichuan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pepper, cut in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bell pepper, cut in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medium-sized potato, cut in thin pieces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stalks scallions,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coriander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&amp; rest the dough (1 hour 15 mins)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flour and salt. Add water gradually. Mix with chopsticks until no more loose flour can be seen.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Combine and knead briefly into a dough. Cover and leave to rest for 10 minutes. Knead again for about 2 minutes until very smooth (see note 2).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Divide the dough into 6 parts. Roll each piece into a gherkin shape.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Coat them with oil thoroughly. Cover with cling film then rest for at least 1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Cook the chicken &amp; vegetables (20 mins)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Heat up the oil in a wok. Stir in the chicken. Fry until pale.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all the herbs, spices and seasonings for the chicken. Pour in 250ml (1 cup) hot water. Cover with a lid. Leave to cook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Put in bell pepper, potato and onion (add some hot water if appear to be dry). Stir around then leave to cook for a further 5 mins until the vegetables become tender. Add scallions at the 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Pulled and cook the noodles (5 mins)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When the dough is well rested, bring a large pot of water to a full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waiting, use a rolling pin to flatten each dough piece into a rectangle shape.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Pick up one piece by holding each end gently. Pull in opposite directions. The movement should be smooth and consistent.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As your arms move apart, bounce the noodle against the worktop to help it stretch further (Please refer to the tutorial video below). Drop the pulled noodle into boiling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Pull the second one and drop it in. Repeat until you finish all six pieces of dough. Leave to cook for 1-2 minutes (see note 3).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Assemble the dish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the noodles to a large serving plate/bowl using a pair of chopsticks.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Pour in the cooked chicken &amp; vegetables.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Garnish with coriander if using. Stir well &amp; enjoy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