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SHAWARMA CHICKEN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30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#grilled #comfort-food #spicy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743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twnw3rve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lb boneless skinless chicken thighs (pounded to an even thickness)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extra virgin olive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lemon juice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balsamic vinegar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 EACH ground cumin, ground coriander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tsp EACH smoked paprika, ground cardamom,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EACH garlic powder, onion powder, ground turmeric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EACH cayenne pepper, allspice, pepper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Greek yogurt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- 1/3 cup packed cilantro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- 1/3 cup packed parsley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cloves garlic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lemon juice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EACH ground cumin,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pepper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- 6-8 pitas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Romaine lettuce (chopped)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Roma tomatoes (sliced)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cucumbers (thinly sliced)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red onions (thinly sliced)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recipe hummus (or store-bought, optional)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amba (optitonal)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pickled turnipis (optitonal)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MARINATE CHICKEN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Whisk all of the Marinade ingredients together in a large bowl or freezer size plastic bag. Add chicken and turn to coat. Marinate in the refrigerator 8 to 24 hours. Let chicken sit at room temperature for 20-30 minutes before cooking.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YOGURT SAUCE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Make the yogurt sauce and prep your toppings while the chicken is marinating. Add all of the Sauce Ingredients to a blender and blend until the herbs are chopped, scraping down the sides of the blender as needed. If you would like a thicker sauce stir (don’t blend) in additional yogurt. Cover and chill in the refrigerator until you’re ready to serve.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HOW TO COOK CHICKEN ON THE STOVE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Heat one tablespoon vegetable oil a large cast iron skillet or grill pan over medium high heat. Working in batches, add chicken in a single layer and cook for 4-5 minutes. Turn chicken over, cover, and reduce heat to medium. Cook approximately 3-5 additional minutes (depending on thickness of chicken), or until chicken is cooked through. Transfer chicken to a cutting board and let rest 5 minutes before slicing.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HOW TO COOK CHICKEN ON THE GRILL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8. Grease and preheat the grill to medium heat, 375-450°F (230°C). Grill chicken, covered for 5-7 minutes per side, or until chicken is cooked through and an internal temperature reaches 165°F (75°C). Transfer chicken to a cutting board and let rest 5 minutes before slicing.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9. HOW TO COOK CHICKEN IN THE OVEN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0. Line a baking sheet with foil and spray with cooking spray. Add chicken to baking sheet in a single layer so they aren’t touching. Bake at 425°F (220°C) for 20-25 minutes or until an internal temperature reaches 165°F (75°C). Transfer chicken to a cutting board and let rest 5 minutes before slicing.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ASSEMBLE WRAPS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Top warmed pitas with lettuce, tomatoes, cucumbers, red onions, chicken and Cilantro Yogurt Sauce.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