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SPRING SALAD &amp; ARUGULA HUMMUS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#fresh #healthy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f4ixwkl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approx. 8 small carrots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splash of balsamic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 few handfuls of baby spring greens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 few squeezes of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cooked chickpeas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crumbled feta cheese (omit if vegan)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beet, sliced thin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pinches of red pepper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&amp;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dollop of arugula hummus, per plate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chickpeas, cooked and drained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toasted pine nuts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handfuls of arugula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juice of one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- 3-4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&amp;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your oven to 400 degrees.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Roast the carrots: Using a vegetable peeler, peel 4 of the carrots into ribbons. Slice the other 4 in half, lengthwise, and chop into approx. 3-4 inch (8-10cm) pieces. Place them separately on a baking sheet and toss with olive oil, a splash of balsamic vinegar, salt and pepper. Remove the ribbons from the oven after 8-10 minutes until they're slightly crispy and browned on the edges. Continue to roast the others until golden brown on the outside, about 15 more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Make the hummus:Place all ingredients in a food processor and blend. Taste and adjust seasonings to your liking.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Make the salad: Toss the spring greens with a little olive oil, lemon juice, salt &amp; pepper. Add the chickpeas, feta, sliced beets and roasted carrots to the salad. Top with a spoonful of hummus and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