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HEART-SHAPED CINNAMON ROLLS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#baked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451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gnvm5e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451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1/4 cups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packet active quick rise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butter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brown sugar (packed)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maraschino cherry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powdered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saucepan over medium heat, add the milk and butter. Stir until melted, then remove from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n a mixing bowl, combine 2 1/4 cups of flour, sugar, and salt. Add the yeast and the milk mixture. Stir to combine, then add the egg and mix until well incorporated.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Using the dough hook attachment on your mixer, knead while slowly adding in 1 cup (240ml) of flour until the dough forms a ball and pulls away from the edges of the bowl. Alternatively, you can knead by hand.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Let the dough rest for 10 minutes, then preheat the oven to 350Â°F (176Â°C).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On a floured surface, roll out the dough into a rectangle. Spread melted butter over the surface, then combine the cinnamon and sugar, and sprinkle the mixture evenly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Cut the dough into 10 strips and shape each strip into a heart. Transfer the cinnamon rolls to a baking sheet lined with parchment paper. Cover the rolls with a damp towel and let them rise for 25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a cherry in each cinnamon roll. Bake for 10â12 minutes, or until slightly golden. Dust with powdered sugar and serve warm.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