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HOW TO COOK CORN ON THE COB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#grilled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31084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c2jrwr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31084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ears fresh corn (husked)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 (butter, lemon, salt &amp; pepper,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butter or vegan butter (at room temp)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fresh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clove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 salt and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adobo sauce from a can of chipotles in adobo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crumbled cotija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cilantro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skillet, bring 1-inch (3cm) of water to a boil and add the corn in a single layer. When the water returns to a boil, reduce heat, cover and cook until hot, about 3 minutes. Drain.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Season with olive oil or butter, lemon juice, salt, and pepper, as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Basil Butter Corn on the Cob: Blend softened butter with basil, garlic, red pepper flakes, salt and pepper. Slather it on corn with a squeeze of lemon.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Mexican Corn on the Cob: Brush the corn with adobo sauce and top with cotija cheese and cilantro.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