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LEEK, PARSNIP AND CARROT FRYING PAN ROSTI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#frying-pan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3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mhswx6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3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leek trimmed and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parsnips peeled and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 lightly beaten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onion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spring onions finely sliced,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thyme leaves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the leek, carrots, parsnips and garlic in a large bowl, then stir in the beaten egg. Combine the flour, onion salt and a grinding of black pepper, then stir this into the veg mixture until fully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Melt the butter in a non-stick frying pan over a medium heat. Spoon in the veg mixture and press down lightly using a spatula so it covers the base. Cook for 5-6 mins until the spatula slides easily underneath. Carefully invert onto a plate, then slide back into the pan and cook on the other side for 5-6 mins until golden all over. Scatter over the spring onions thyme leaves, and serve sliced into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