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GARLIC HERB GRILLED SALMON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gq8zjq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(6 - 7 oz) skinless salmon fillets (*)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olive oil, (plus more for brushing grill)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finely minced fresh parsley, (plus more 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finely minced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finely minced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minced garlic ((2 cloves))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salmon in an 11 by 7-inch (18cm)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small mixing bowl whisk together lemon juice, olive oil, parsley, rosemary, thyme, garlic, lemon zest, dijon mustard, honey, 1 tsp salt and 1/2 tsp pepper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mixture over salmon (lift fillets to help marinade run under) then cover and let marinate in refrigerator 30 minutes, turning once halfway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grill to medium-high heat during last 10 minutes of salmon marinating.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Brush grill grates with oil, spoon some of the herbs onto salmon (or just use your hands to spread them over), remove salmon from marinade and place on grill.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Grill about 3 - 5 minutes per side to cook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warm garnished with more parsley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