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WITH BLACK BEAN SAUCE (豉汁爆鸡球)</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xa_wbqmd.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 oz boneless chicken breast (or boneless chicken leg) , diced to 2/3” (1.5 cm) cubes</w:t>
              <w:br/>
            </w:r>
            <w:r>
              <w:rPr>
                <w:rFonts w:ascii="Montserrat" w:hAnsi="Montserrat"/>
                <w:b w:val="0"/>
                <w:i w:val="0"/>
                <w:caps w:val="0"/>
                <w:sz w:val="18"/>
              </w:rPr>
              <w:t>- 1 tbsp Shaoxing wine (or dry sherry)</w:t>
              <w:br/>
            </w:r>
            <w:r>
              <w:rPr>
                <w:rFonts w:ascii="Montserrat" w:hAnsi="Montserrat"/>
                <w:b w:val="0"/>
                <w:i w:val="0"/>
                <w:caps w:val="0"/>
                <w:sz w:val="18"/>
              </w:rPr>
              <w:t>- 2 tsp cornstarch</w:t>
              <w:br/>
            </w:r>
            <w:r>
              <w:rPr>
                <w:rFonts w:ascii="Montserrat" w:hAnsi="Montserrat"/>
                <w:b w:val="0"/>
                <w:i w:val="0"/>
                <w:caps w:val="0"/>
                <w:sz w:val="18"/>
              </w:rPr>
              <w:t>- 1/4 tsp salt</w:t>
              <w:br/>
            </w:r>
            <w:r>
              <w:rPr>
                <w:rFonts w:ascii="Montserrat" w:hAnsi="Montserrat"/>
                <w:b w:val="0"/>
                <w:i w:val="0"/>
                <w:caps w:val="0"/>
                <w:sz w:val="18"/>
              </w:rPr>
              <w:t>- 2 tbsp black bean sauce</w:t>
              <w:br/>
            </w:r>
            <w:r>
              <w:rPr>
                <w:rFonts w:ascii="Montserrat" w:hAnsi="Montserrat"/>
                <w:b w:val="0"/>
                <w:i w:val="0"/>
                <w:caps w:val="0"/>
                <w:sz w:val="18"/>
              </w:rPr>
              <w:t>- 1 tbsp Shaoxing wine (or dry sherry)</w:t>
              <w:br/>
            </w:r>
            <w:r>
              <w:rPr>
                <w:rFonts w:ascii="Montserrat" w:hAnsi="Montserrat"/>
                <w:b w:val="0"/>
                <w:i w:val="0"/>
                <w:caps w:val="0"/>
                <w:sz w:val="18"/>
              </w:rPr>
              <w:t>- 1 tbsp oyster sauce</w:t>
              <w:br/>
            </w:r>
            <w:r>
              <w:rPr>
                <w:rFonts w:ascii="Montserrat" w:hAnsi="Montserrat"/>
                <w:b w:val="0"/>
                <w:i w:val="0"/>
                <w:caps w:val="0"/>
                <w:sz w:val="18"/>
              </w:rPr>
              <w:t>- 1/2 tsp dark soy sauce (Optional, see footnote 1)</w:t>
              <w:br/>
            </w:r>
            <w:r>
              <w:rPr>
                <w:rFonts w:ascii="Montserrat" w:hAnsi="Montserrat"/>
                <w:b w:val="0"/>
                <w:i w:val="0"/>
                <w:caps w:val="0"/>
                <w:sz w:val="18"/>
              </w:rPr>
              <w:t>- 1 tbsp water</w:t>
              <w:br/>
            </w:r>
            <w:r>
              <w:rPr>
                <w:rFonts w:ascii="Montserrat" w:hAnsi="Montserrat"/>
                <w:b w:val="0"/>
                <w:i w:val="0"/>
                <w:caps w:val="0"/>
                <w:sz w:val="18"/>
              </w:rPr>
              <w:t>- 1 tsp sugar</w:t>
              <w:br/>
            </w:r>
            <w:r>
              <w:rPr>
                <w:rFonts w:ascii="Montserrat" w:hAnsi="Montserrat"/>
                <w:b w:val="0"/>
                <w:i w:val="0"/>
                <w:caps w:val="0"/>
                <w:sz w:val="18"/>
              </w:rPr>
              <w:t>- 1/8 tsp ground black pepper</w:t>
              <w:br/>
            </w:r>
            <w:r>
              <w:rPr>
                <w:rFonts w:ascii="Montserrat" w:hAnsi="Montserrat"/>
                <w:b w:val="0"/>
                <w:i w:val="0"/>
                <w:caps w:val="0"/>
                <w:sz w:val="18"/>
              </w:rPr>
              <w:t>- 1/2 tsp cornstarch</w:t>
              <w:br/>
            </w:r>
            <w:r>
              <w:rPr>
                <w:rFonts w:ascii="Montserrat" w:hAnsi="Montserrat"/>
                <w:b w:val="0"/>
                <w:i w:val="0"/>
                <w:caps w:val="0"/>
                <w:sz w:val="18"/>
              </w:rPr>
              <w:t>- 2 tbsp peanut oil (or vegetable oil)</w:t>
              <w:br/>
            </w:r>
            <w:r>
              <w:rPr>
                <w:rFonts w:ascii="Montserrat" w:hAnsi="Montserrat"/>
                <w:b w:val="0"/>
                <w:i w:val="0"/>
                <w:caps w:val="0"/>
                <w:sz w:val="18"/>
              </w:rPr>
              <w:t>- 1/4 white onion , diced (or 1 big shallot)</w:t>
              <w:br/>
            </w:r>
            <w:r>
              <w:rPr>
                <w:rFonts w:ascii="Montserrat" w:hAnsi="Montserrat"/>
                <w:b w:val="0"/>
                <w:i w:val="0"/>
                <w:caps w:val="0"/>
                <w:sz w:val="18"/>
              </w:rPr>
              <w:t>- 1 tsp minced ginger</w:t>
              <w:br/>
            </w:r>
            <w:r>
              <w:rPr>
                <w:rFonts w:ascii="Montserrat" w:hAnsi="Montserrat"/>
                <w:b w:val="0"/>
                <w:i w:val="0"/>
                <w:caps w:val="0"/>
                <w:sz w:val="18"/>
              </w:rPr>
              <w:t>- 2 cloves garlic , sliced</w:t>
              <w:br/>
            </w:r>
            <w:r>
              <w:rPr>
                <w:rFonts w:ascii="Montserrat" w:hAnsi="Montserrat"/>
                <w:b w:val="0"/>
                <w:i w:val="0"/>
                <w:caps w:val="0"/>
                <w:sz w:val="18"/>
              </w:rPr>
              <w:t>- 1 bell pepper , diced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chicken breast, Shaoxing wine, cornstarch, and salt in a bowl. Mix well and set aside.</w:t>
            </w:r>
            <w:r>
              <w:br/>
            </w:r>
            <w:r>
              <w:rPr>
                <w:rFonts w:ascii="Montserrat" w:hAnsi="Montserrat"/>
                <w:b w:val="0"/>
                <w:i w:val="0"/>
                <w:caps w:val="0"/>
                <w:sz w:val="18"/>
              </w:rPr>
              <w:t>2. Combine all the ingredients for the sauce in a small bowl.</w:t>
            </w:r>
            <w:r>
              <w:br/>
            </w:r>
            <w:r>
              <w:rPr>
                <w:rFonts w:ascii="Montserrat" w:hAnsi="Montserrat"/>
                <w:b w:val="0"/>
                <w:i w:val="0"/>
                <w:caps w:val="0"/>
                <w:sz w:val="18"/>
              </w:rPr>
              <w:t>3. Heat 1 tablespoon of oil in a large skillet over medium-high heat until hot. Spread chicken in the skillet without overlapping. Let cook for 30 seconds without stirring. Use a pair of chopsticks (or tongs) to separate the chicken. Cook until the bottom side turns slightly golden. Flip and stir chicken to cook other sides, until the surface is cooked. Immediately transfer to a plate.</w:t>
            </w:r>
            <w:r>
              <w:br/>
            </w:r>
            <w:r>
              <w:rPr>
                <w:rFonts w:ascii="Montserrat" w:hAnsi="Montserrat"/>
                <w:b w:val="0"/>
                <w:i w:val="0"/>
                <w:caps w:val="0"/>
                <w:sz w:val="18"/>
              </w:rPr>
              <w:t>4. Add the remaining 1 tablespoon oil to the skillet and turn to medium heat. Add the onion, ginger, and garlic. Cook until the onion begins to turn soft, 30 seconds. Add the bell pepper and stir a few times. Add sauce. Give it a quick stir. Add the chicken back into the skillet. Stir and cook until the sauce thickens, 1 minute. Taste the chicken and adjust the seasoning by adding a pinch of salt, if needed. Immediately transfer everything to a plate.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