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HAPPY &amp; HEARTY SCOTTISH BROTH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#stew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wtijyn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leftover lamb bones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leftover cooked lamb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chicken or beef stock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pearl barley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swede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turnip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Savoy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frozen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leftover mint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crusty bread,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