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TOM KHA GAI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#comfort-food #spicy #quick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_e6358q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- 800ml (3.3 cups) chicken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x 400 g cans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galangal paste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stalks lemongrass trimmed, bruised and cut into large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- 8 lime leaves torn in half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- 500 g skinless, boneless chicken thigh fillets thinly sliced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 g oyster mushrooms cut into bite-sized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- 4-6 bird's eye chillies according to your preference for heat, lightly bashed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- 3-5 tbsp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- 2-3 limes juiced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handful of coriander leaves and steamed rice,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Pour the chicken stock and coconut milk into a large saucepan set over a medium heat. Tip in the galangal, lemongrass and lime leaves, and bring to a gentle simmer, around 6-8 mins. Keeping at a gentle simmer, add the chicken. Cook for 8-10 mins until tender and cooked through.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Stir in the mushrooms and chillies, and simmer for a further 3-5 mins until everything is cooked through. Sprinkle in the sugar and 3 tbsp each of the fish sauce and lime juice. Taste and add the remaining if required.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the galangal, lemongrass and lime leaves before serving using a slotted spoon. Ladle into bowls and serve with coriander leaves sprinkled over and steamed rice on the side. Will keep chilled for up to three days. Leave to cool first.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