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SKINNY MUMMY CAKE BALLS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#low-calorie #Halloween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3qq1je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- 16.5 oz package yellow cake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plain fat-free Greek yogurt (Chobani)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 whites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baking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- 48 oz Baker's white chocolate (20 oz calculated in n.i*)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mini chocolate chips for the eyes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wooden skewer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 Lightly spray a the cake pop pan with baking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cake mix, yogurt, 1 cup (240ml) water and egg whites in a large mixing bowl and beat until combined. Place the batter into a pastry bag or large ziplock bag with the tip cut off.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Pipe the batter into the prepared cake pop pan and bake about 18 minutes (I rotated the pan after 10 minutes to be sure they baked evenly). Let it rest 5 minutes before opening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cake balls on a wire rack and repeat with remaining batter. Using a scissor, cut the seam off the balls.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Refrigerate the cake balls for about 45 minutes, this helps the chocolate stick to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Melt some of the chocolate in the microwave according to package directions, careful not to over heat the chocolate. If it's too thick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a drop of oil to thin 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Use the wooden skewer and insert into the cake ball, then dip in melted chocolate. Let the excess drip off then place each ball on parchment or wax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Place remaining chocolate into a piping bag and drizzle onto the tops of the balls to make a criss-cross effect to resemble a mummy wrap.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Place the mini chocolate chips over the chocolate for eyes and set aside to dry.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