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MEATBALLS WITH TOMATO-BALSAMIC GLAZE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854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q4vmks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854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freshly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freshly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ground chicken (preferably Purdue, not extra lean all breast meat)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grated pecorino Romano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plus 2 tbsp Italian seasoned bread 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325°F (165°C) and set a rack in the middle position.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bowl, combine the egg, parsley, tomato paste, garlic, milk, salt and pepper. Mix well with a wire whisk, making sure the tomato paste is completely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ground chicken, grated cheese and breadcrumbs. Use your hand to mix the ingredients together; it will be somewhat wet. Form medium-sized balls and place into an ungreased 9 x 13-in (23 x 33-cm)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glaze by combining all of the ingredients in a small bowl. Brush evenly over the meatballs. Bake for about 30 minutes, or until an instant-read thermometer inserted into the center of a meatball registers 160°F (71°C). Remove from the oven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