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ACTUALLY GOOD QUINOA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25zpv5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(180 g) uncooked quinoa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extra virgin olive oil,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Spring: asparagus, snap peas, fennel (early spring)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Summer: sweet cherry/grape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Fall: any winter squash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Winter: fennel, broccoli or cauliflower or Brussels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(15-oz/425 g) can chickpeas,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shallot, (finely diced (or 1/4 cup / 30 g finely diced red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lemon, (zested + 2 tbsp juice (more juice for the end)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pomegranate molasses (or aged balsamic vinegar, see Note 2)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big handful (1 cup / 16 g) of flat-leaf parsley leaves (or basil or dill, depending on vegetable used),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(crushed with a press or grated finely)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Freshly cracked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red pepper flake (optional for a touch of heat)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(70 g) roasted almonds and/or pistachios, (chopped (optional; see Note 3 for nut-free)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(60 g) vegan feta, (crumbled)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Something pickled, like pickled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big handful of sweet cherry tomatoes, (halved or quartered)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1 ¼ cups of water (300 mL) to a boil. Meanwhile, rinse the quinoa in a fine mesh sieve under cool running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Once the water is boiling, add the rinsed quinoa and a pinch of salt. Reduce the heat to low and cook, covered, until the liquid has evaporated and quinoa is tender, about 12 minutes. Open the pot and fluff with a fork. Transfer quinoa to a sheet pan and spread out in an even layer. Allow to cool somewhat.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Preheat the oven to 425ºF/218ºC. Arrange a rack in the bottommost and in the top third of the oven.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Meanwhile, slice your vegetables (see Note 1).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Spread the vegetables out on a sheet pan in a single layer as much as possible. Drizzle with about 1 tablespoon of olive oil. Season with salt and pepper to taste.a. If the quinoa is not done yet, start on the chickpeas (step 8).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To the cooked quinoa on the other sheet pan, toss with 1 ½ tablespoons oil and ½ teaspoon kosher salt. Mix with your hands to coat. Spread out with as little overlap as possible.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Roast the quinoa and veggies: Transfer the vegetables to the bottom rack and quinoa to the upper rack. After 15 minutes, toss the quinoa (no need to toss veggies). Continue baking, checking the quinoa every 5 minutes until the quinoa is crispy and golden brown in spots and the vegetables are tender and browned in spots (they both should take about 25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Meanwhile, in a large bowl, combine the chickpeas, shallot, 1 ½ tablespoons olive oil, lemon zest and 2 tablespoons juice, pomegranate molasses, herbs, garlic, salt, pepper to taste, and red pepper flakes if using. Toss well and set aside to marinate for 10 minutes or longer. Toss a few times.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the roasted vegetables, toasted quinoa, and toasted nuts to the marinated chickpeas. Gently toss. Crumble in the feta if using and sprinkle with a pinch of salt and pepper to taste. Before serving, squeeze a little lemon juice on top if you have leftover lemon from the marinated chickpeas.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