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MALL CHICKEN TERIYAKI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#stir-fry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sjyrpg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boneless skinless chicken thighs (900 g, cut into small chunks)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mirin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1/2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(grated)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the chicken to a bowl, along with the mirin, soy sauce, dark soy sauce, brown sugar, ginger, sesame oil, and cornstarch. Mix together until all the ingredients are well combined. Allow to marinate for 2 hours.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a wok or large skillet over medium high heat. Transfer the chicken to the pan in one layer (reserving the marinade), and allow it to sear on one side for 1 minute. Then start stir-frying for another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reserved marinade to the pan, reduce the heat to medium, and simmer to reduce the sauce until it thickens and coats the chicken. Serve over rice!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