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SEAWEED &amp; CUCUMBER SALAD WITH SESAME MUSTARD DRESSING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#healthy #refreshing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28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4f2a7i58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28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medium cucumber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dried wakame (seaweed) or seaweed mix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tbsp tahini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light brown soft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soy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rice vinegar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- 1-3 tsp Japanese or English mustard to taste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Cut the cucumber in half lengthways and remove the seeds with a spoon. Slice very thinly, about 2mm thick – you can use a slicer or mandoline for this. Add 2 tsp fine sea salt, mix well, then tip into a colander to drain the excess water for 15 mins. Meanwhile, put the seaweed in a bowl of water for 15 mins to soak, ensuring it fully rehydrates and softens.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Drain both the cucumber and seaweed, then squeeze out any remaining excess water thoroughly.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To make the sauce, combine the tahini, sugar, soy sauce, vinegar and mustard in a bowl with 1 tbsp water and mix well until smooth and creamy. Add a little more water if the sauce is too thick until it reaches a smooth, pourable consistency.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Arrange the cucumber and seaweed on a plate or serving dish and drizzle the sauce over the top. You can add cooked prawns, tofu, poached fish or chicken, if you like.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