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VEGAN SUNFLOWER SEED CHEESE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#dairy-free #healthy #spread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39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5l59igz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39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cups (480ml) raw sunflower seeds, (softened (see step 1))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nutritional yeast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refined coconut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tsp white miso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garlic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smoked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 ((or to taste))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turmeric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To soften the sunflower seeds: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To make vegan sunflower seed cheese: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