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ROASTED GARLIC MASHED POTATOES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#mashed-potatoes #sidedish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76164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u3keeqh0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76164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head roasted garlic, (use this recipe)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lb russet potatoes, (peeled and cubed)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1/2 tsp kosher salt, (divided)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black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cups buttermilk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minced chives, (for garnish)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Fill a large pot with cold water: Fill a large pot with cold water.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Add the potatoes: Add the peeled, cubed potatoes to the pot with water. Make sure they are covered by at least 2-inch (5cm) of water and turn the burner to medium-high. Once the water begins to boil, add 2 teaspoons salt, and reduce to a simmer. Let the potatoes cook until they are soft and fork-tender, about 15 minutes. Cook time can vary depending on how small you cube the potatoes.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Drain and return to the pot: Once the potatoes are cooked. Drain them in a colander, then add them back to the pot and return the pot to the burner. Turn the heat to low. Add the milk, the remaining 1/2 teaspoon of salt, pepper, and squeeze the roasted garlic cloves into the pot. Mash it with a potato masher until the potatoes are smooth and fluffy and the garlic has been equally distributed. Taste and add additional salt and pepper if needed.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Serve: Transfer the roasted garlic mashed potatoes to a serving bowl, top with minced chives if using. Enjoy!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