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MUSHROOM &amp; CHICKPEA COCONUT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v5viwr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cooked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- 6.173 oz button mushrooms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sweet paprika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 (960ml)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rice according to the package instructions.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the oil in a large pot over high heat. Cook the onion, garlic, and ginger for 3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chickpeas and mushrooms to the pot and cook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curry and paprika powder and sauté for one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coconut milk, bell pepper, salt, and pepper and cook for another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the spinach and tomatoes at the end, and stir. When the spinach has wilted,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the curry with the rice, squeeze over some lemon,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