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MEDITERRANEAN VEGAN CABBAGE SOUP (THREE WAYS)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#healthy #quick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rofsu4qq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Extra virgin olive oil (I used Early Harvest Greek EVOO)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medium-sized onions, sliced into half moons (I used red and yellow onions)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garlic cloves, minced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large carrots, peeled and sliced into rounds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russet potatoes, scrubbed clean and sliced into 1/4-inch (10cm)-thick rounds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lb green cabbage (about 1/2 head of cabbage), cored and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Kosher salt and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organic ground cumin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sweet Spanish paprika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ground coriander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ground turmeric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Bay leaf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tomato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to 7 cups (1680ml) low-sodium vegetable broth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Zest plus juice of 1 lemon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fresh dill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Pinch crushed red pepper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Stove-Top Cabbage Soup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large Dutch Oven or heavy pot, heat 2 tbsp extra virgin olive oil until shimmering but not smoking.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onions, garlic, carrots, potatoes, and chopped cabbage. Saute the vegetables for a bit until somewhat tender. Season with salt and pepper, then add the rest of the spices and bay leaf. Cook for a few more minutes, tossing regularly.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Stir in tomato sauce and broth. Raise the heat and bring the soup to a boil for 5 minutes, then turn heat to low and cover the pot only part-way. Cook for 30 to 40 minutes or until vegetables are tender.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Finally, stir in lemon zest, lemon juice and fresh dill (or your choice of fresh herb.) Transfer to serving bowls.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Crock Pot Cabbage Soup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Place carrots, potatoes, cabbage, onions and garlic in the bottom of a 6-quart crock pot like this one.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Season with kosher salt and pepper. Add spices, bay leaf, tomato sauce, and broth. Stir to combine.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Cover the crock pot (or slow cooker) and cook on LOW for 7 to 8 hours or on HIGH for 4 hours. Occasionally stir to mix.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When the soup is ready, unplug the crock pot. Stir in lemon zest, lemon juice, and fresh dill.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Transfer soup to serving bowls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Instant Pot Cabbage Soup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all the ingredients except the lemon juice, lemon zest, and fresh dill to the instant pot.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Lock the lid and lock the lid and set on high for a total time of 15 minutes, then let the pot naturally release (another 15-20 minutes.) When done, remove the lid and stir in the lemon zest, lemon juice and fresh dill. Transfer to serving bowls and enjoy!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Note: If you like, you can start by sauteing the vegetables in the instant pot first with some extra virgin olive before cooking.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