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CURRIED CAULIFLOWER SOUP WITH APPLES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#healthy #quick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7450eg42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extra-virgin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medium yellow onion, (roughly 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cloves garlic, (smashed and peeled)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curry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cinnamon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1/2 lbs cauliflower, (cut into small florets (from 1 to 2 heads)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tart yet sweet apple (such as Fuji or Honeycrisp, peeled and roughly 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cup (1440ml)s (48 oz) low-sodium chicken broth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freshly ground black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honey, (plus more 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heavy cream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tart yet sweet apple, (such as Fuji or Honeycrisp, peeled and finely diced)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Heaping 1/4 tsp curry powder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Heat the olive oil in a large soup pot over medium heat. Add the onions and garlic and cook, stirring occasionally, until soft, about 4 minutes. Add the curry powder and cinnamon and cook a few minutes more.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Add the cauliflower, apple, chicken broth, salt and pepper. Bring to a boil, and then turn the heat down to a simmer. Cover the pot and cook for about 20 minutes, or until the cauliflower is tender.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Purée the soup with an immersion blender until completely smooth. (Alternatively, use a standard blender to purée the soup in batches; see note.) Stir in the honey and heavy cream. Bring the soup to a simmer, and then taste and adjust seasoning with salt, pepper, and more honey. (For a sweeter soup, you'll need 2 to 3 tablespoons more honey.) Keep the soup warm while you prepare the garnish.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For the garnish, toss the diced apples with the curry powder. Ladle the soup into bowls and top with a spoonful of curried apples.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