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AVOCADO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868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6fgks_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86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avocados, halved and pitted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lightly packed fresh cilantro (some stems are okay)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lime juice (from about 2 1/2 limes)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jalapeño, seeds and ribs removed,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water, more as needed to thin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Using a spoon, scoop the flesh of the avocados into a food processor or blender. Add the cilantro, lime juice, jalapeño, water,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Process, stopping to scrape down the sides as necessary, until the sauce is smooth and creamy. (If the mixture refuses to blend, add additional water in 1-tablespoon increments, as necessary.)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If you would like a thinner, more drizzly sauce, add water in 1-tablespoon increments until it reaches your desired consistency. Taste, and add more salt if it’s not quite flavorful enough.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Transfer the avocado sauce to a small serving bowl. This sauce keeps well in the refrigerator, covered, for about 4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