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SWEET POTATO HUMMUS &amp; YOGURT FLATBREAD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7lormj4_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spelt flour, plus extra for kneading/rolling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yogurt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sea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Extra-virgin olive oil or butter for the pan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medium sweet potato, baked until mushy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can chickpeas (1.5 cups)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tahini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maple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garlic clove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sea salt, more to taste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paprika, plus more for garnish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minced rosemary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Juice of 1/2 small lemon or 1/4 large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Fresh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Extra-virgin olive oil, for drizzling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cayenne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Make the yogurt flatbreads: Combine the flour, yogurt, baking powder, and salt. Mix together with your hands to form a ball of dough. Add more flour if you need to, just enough so it's not too sticky.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Knead for about a minute until the dough is smooth. Put in plastic wrap and refrigerate for at least 1 hour or up to a few days.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Divide into 4 balls and roll them into flat disks with a rolling pin.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Heat a skillet over medium heat and add the oil or butter. Place the flatbreads in the pan and cook for a minute or two on each side like you would cook a pancake. Flip when you start to see bubbles, and remove when they’re at your desired level of browning or char.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Serve immediately; they’re best right off the skillet. If you want to make extra for later, I would keep the raw dough balls in the fridge and cook as needed instead of making them all at once and storing them.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Make the sweet potato hummus: Process the sweet potato, chickpeas, tahini, maple syrup, garlic, salt, paprika, rosemary, lemon juice, pepper, and cayenne, if using, in a food processor until smooth. Taste and adjust seasonings to your liking. Garnish with a drizzle of olive oil and a dusting of paprika. Serve with the yogurt flatbreads.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