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MUSTARD BAKED CHICKEN WITH POTATOES &amp;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y85p4r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/ 1 kg potatoes (, peeled and cut into large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- 2 - 2 1/2 lb / 1 - 1.25 kg chicken thighs (5 pieces), skin on and bone in (Note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/ 200 g bacon (, diced,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(, finely diced (brown, white or yellow)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white wine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thyme (or 2 tsp fresh thyme leaves)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 or cream (I used milk. This is just for colour)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water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thyme leaves or finely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Potatoes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potatoes in boiling water for 5 minutes, then drain. Sprinkle with salt and pepper and drizzle with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oven to 190C/375F.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chicken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a large skillet / frypan over medium high heat. Add HALF the bacon and cook until lightly browned. Transfer bacon to a paper towel lined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Turn the stove down to medium. Add the chicken into the pan, skin side down. Cook for 3 minutes or until very lightly browned and chicken fat has "melted" into the pan. Turn the chicken over and cook for 2 minutes, then remove chicken onto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Drizzle 1 tbsp of the fat in the pan over the potatoes, then pour off and discard the rest. Return the pan to the stove.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garlic and onion and cook until the onion is lightly browned and translucent -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wine into the pan and scrape the brown bits off the bottom of the pan to mix in with the sauce. Bring to simmer and cook for 2 minutes or so, or until you can no longer smell alcohol fumes.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remaining Mustard Sauce ingredients and cooked bacon and stir to combine. Then add the chicken and potatoes back into the pan, sprinkle over remaining bacon.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40 - 50 minutes (no cover), or until chicken and potatoes are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Rest for 5 minutes before serving, garnished with fresh thyme leaves and/or parsley,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