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TIKTOK VIRAL CUCUMBER AND BELL PEPPER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1jdedt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mini cucumbers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mini sweet peppers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Everything But the Bagel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crisp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unseasoned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tamari or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clove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- 1" knob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dressing by adding all the ingredients to a blender and blending until smooth and creamy.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cucumber and bell pepper to a bowl. Add ¼ cup dressing, bagel seasoning and chili crisp. Toss to combine. Taste and add more seasoning, chili crisp and/or dressing, if needed!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